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3E" w:rsidRPr="00690D36" w:rsidRDefault="00690D36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eastAsia="Arial"/>
          <w:caps/>
          <w:color w:val="000000"/>
          <w:sz w:val="24"/>
          <w:szCs w:val="24"/>
          <w:lang w:val="ru-RU"/>
        </w:rPr>
      </w:pPr>
      <w:r w:rsidRPr="00690D36">
        <w:rPr>
          <w:rFonts w:eastAsia="Arial"/>
          <w:caps/>
          <w:color w:val="000000"/>
          <w:sz w:val="24"/>
          <w:szCs w:val="24"/>
          <w:lang w:val="ru-RU"/>
        </w:rPr>
        <w:t>СОВЕТ ДЕПУТАТОВ</w:t>
      </w:r>
    </w:p>
    <w:p w:rsidR="0023703E" w:rsidRPr="00690D36" w:rsidRDefault="00690D36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eastAsia="Arial"/>
          <w:caps/>
          <w:color w:val="000000"/>
          <w:sz w:val="24"/>
          <w:szCs w:val="24"/>
          <w:lang w:val="ru-RU"/>
        </w:rPr>
      </w:pPr>
      <w:r w:rsidRPr="00690D36">
        <w:rPr>
          <w:rFonts w:eastAsia="Arial"/>
          <w:caps/>
          <w:color w:val="000000"/>
          <w:sz w:val="24"/>
          <w:szCs w:val="24"/>
          <w:lang w:val="ru-RU"/>
        </w:rPr>
        <w:t>НИКОЛЬСКОГО СЕЛЬСКОГО ПОСЕЛЕНИЯ</w:t>
      </w:r>
    </w:p>
    <w:p w:rsidR="0023703E" w:rsidRPr="00690D36" w:rsidRDefault="00690D36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eastAsia="Arial"/>
          <w:caps/>
          <w:color w:val="000000"/>
          <w:sz w:val="24"/>
          <w:szCs w:val="24"/>
          <w:lang w:val="ru-RU"/>
        </w:rPr>
      </w:pPr>
      <w:r w:rsidRPr="00690D36">
        <w:rPr>
          <w:rFonts w:eastAsia="Arial"/>
          <w:caps/>
          <w:color w:val="000000"/>
          <w:sz w:val="24"/>
          <w:szCs w:val="24"/>
          <w:lang w:val="ru-RU"/>
        </w:rPr>
        <w:t>ТОРБЕЕВСКОГО МУНИЦИПАЛЬНОГО РАЙОНА</w:t>
      </w:r>
    </w:p>
    <w:p w:rsidR="0023703E" w:rsidRPr="00690D36" w:rsidRDefault="00690D36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eastAsia="Arial"/>
          <w:caps/>
          <w:color w:val="000000"/>
          <w:sz w:val="24"/>
          <w:szCs w:val="24"/>
          <w:lang w:val="ru-RU"/>
        </w:rPr>
      </w:pPr>
      <w:r w:rsidRPr="00690D36">
        <w:rPr>
          <w:rFonts w:eastAsia="Arial"/>
          <w:caps/>
          <w:color w:val="000000"/>
          <w:sz w:val="24"/>
          <w:szCs w:val="24"/>
          <w:lang w:val="ru-RU"/>
        </w:rPr>
        <w:t>РЕСПУБЛИКИ МОРДОВИЯ</w:t>
      </w:r>
    </w:p>
    <w:p w:rsidR="0023703E" w:rsidRPr="00690D36" w:rsidRDefault="00690D36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eastAsia="Arial"/>
          <w:caps/>
          <w:color w:val="000000"/>
          <w:sz w:val="24"/>
          <w:szCs w:val="24"/>
          <w:lang w:val="ru-RU"/>
        </w:rPr>
      </w:pPr>
      <w:r w:rsidRPr="00690D36">
        <w:rPr>
          <w:rFonts w:eastAsia="Arial"/>
          <w:caps/>
          <w:color w:val="000000"/>
          <w:sz w:val="24"/>
          <w:szCs w:val="24"/>
          <w:lang w:val="ru-RU"/>
        </w:rPr>
        <w:t>РЕШЕНИЕ</w:t>
      </w:r>
    </w:p>
    <w:p w:rsidR="0023703E" w:rsidRPr="00690D36" w:rsidRDefault="00690D36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eastAsia="Arial"/>
          <w:caps/>
          <w:color w:val="000000"/>
          <w:sz w:val="24"/>
          <w:szCs w:val="24"/>
          <w:lang w:val="ru-RU"/>
        </w:rPr>
      </w:pPr>
      <w:r w:rsidRPr="00690D36">
        <w:rPr>
          <w:rFonts w:eastAsia="Arial"/>
          <w:caps/>
          <w:color w:val="000000"/>
          <w:sz w:val="24"/>
          <w:szCs w:val="24"/>
          <w:lang w:val="ru-RU"/>
        </w:rPr>
        <w:t>от 16 июля 2012 г. № 23</w:t>
      </w:r>
    </w:p>
    <w:p w:rsidR="0023703E" w:rsidRPr="00690D36" w:rsidRDefault="00690D36">
      <w:pPr>
        <w:pStyle w:val="2"/>
        <w:keepNext w:val="0"/>
        <w:shd w:val="clear" w:color="auto" w:fill="FFFFFF"/>
        <w:spacing w:before="0" w:after="0"/>
        <w:ind w:firstLine="709"/>
        <w:jc w:val="center"/>
        <w:rPr>
          <w:sz w:val="24"/>
          <w:szCs w:val="24"/>
          <w:lang w:val="ru-RU"/>
        </w:rPr>
      </w:pPr>
      <w:r w:rsidRPr="00690D36">
        <w:rPr>
          <w:rFonts w:eastAsia="Arial"/>
          <w:iCs w:val="0"/>
          <w:caps/>
          <w:sz w:val="24"/>
          <w:szCs w:val="24"/>
        </w:rPr>
        <w:t> </w:t>
      </w:r>
    </w:p>
    <w:p w:rsidR="0023703E" w:rsidRPr="00690D36" w:rsidRDefault="00690D36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eastAsia="Arial"/>
          <w:iCs w:val="0"/>
          <w:caps/>
          <w:color w:val="000000"/>
          <w:sz w:val="24"/>
          <w:szCs w:val="24"/>
          <w:lang w:val="ru-RU"/>
        </w:rPr>
      </w:pPr>
      <w:r w:rsidRPr="00690D36">
        <w:rPr>
          <w:rFonts w:eastAsia="Arial"/>
          <w:iCs w:val="0"/>
          <w:caps/>
          <w:color w:val="000000"/>
          <w:sz w:val="24"/>
          <w:szCs w:val="24"/>
          <w:lang w:val="ru-RU"/>
        </w:rPr>
        <w:t xml:space="preserve">ОБ УТВЕРЖДЕНИИ «НОРМ И ПРАВИЛ БЛАГОУСТРОЙСТВА НА ТЕРРИТОРИИ НИКОЛЬСКОГО СЕЛЬСКОГО ПОСЕЛЕНИЯ ТОРБЕЕВСКОГО </w:t>
      </w:r>
      <w:r w:rsidRPr="00690D36">
        <w:rPr>
          <w:rFonts w:eastAsia="Arial"/>
          <w:iCs w:val="0"/>
          <w:caps/>
          <w:color w:val="000000"/>
          <w:sz w:val="24"/>
          <w:szCs w:val="24"/>
          <w:lang w:val="ru-RU"/>
        </w:rPr>
        <w:t>МУНИЦИПАЛЬНОГО РАЙОНА РЕСПУБЛИКИ МОРДОВИЯ</w:t>
      </w:r>
    </w:p>
    <w:p w:rsidR="0023703E" w:rsidRPr="00690D36" w:rsidRDefault="00690D36">
      <w:pPr>
        <w:pStyle w:val="2"/>
        <w:keepNext w:val="0"/>
        <w:shd w:val="clear" w:color="auto" w:fill="FFFFFF"/>
        <w:spacing w:before="0" w:after="0"/>
        <w:ind w:firstLine="709"/>
        <w:jc w:val="center"/>
        <w:rPr>
          <w:sz w:val="24"/>
          <w:szCs w:val="24"/>
          <w:lang w:val="ru-RU"/>
        </w:rPr>
      </w:pPr>
      <w:r w:rsidRPr="00690D36">
        <w:rPr>
          <w:rFonts w:eastAsia="Arial"/>
          <w:iCs w:val="0"/>
          <w:sz w:val="24"/>
          <w:szCs w:val="24"/>
        </w:rPr>
        <w:t> </w:t>
      </w:r>
    </w:p>
    <w:p w:rsidR="0023703E" w:rsidRPr="00690D36" w:rsidRDefault="00690D3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  <w:lang w:val="ru-RU"/>
        </w:rPr>
      </w:pPr>
      <w:r w:rsidRPr="00690D36">
        <w:rPr>
          <w:rFonts w:eastAsia="Arial"/>
          <w:color w:val="000000"/>
        </w:rPr>
        <w:t> </w:t>
      </w:r>
      <w:r w:rsidRPr="00690D36">
        <w:rPr>
          <w:rFonts w:eastAsia="Arial"/>
          <w:color w:val="000000"/>
          <w:lang w:val="ru-RU"/>
        </w:rPr>
        <w:t xml:space="preserve">(в ред. решения Совета депутатов от </w:t>
      </w:r>
      <w:hyperlink r:id="rId6" w:history="1">
        <w:r w:rsidRPr="00690D36">
          <w:rPr>
            <w:rFonts w:eastAsia="Arial"/>
            <w:color w:val="0000EE"/>
            <w:u w:val="single" w:color="0000EE"/>
            <w:lang w:val="ru-RU"/>
          </w:rPr>
          <w:t>17.06.2016 №106</w:t>
        </w:r>
      </w:hyperlink>
      <w:r w:rsidRPr="00690D36">
        <w:rPr>
          <w:rFonts w:eastAsia="Arial"/>
          <w:color w:val="000000"/>
          <w:lang w:val="ru-RU"/>
        </w:rPr>
        <w:t>,</w:t>
      </w:r>
      <w:r w:rsidRPr="00690D36">
        <w:rPr>
          <w:rFonts w:eastAsia="Arial"/>
          <w:color w:val="000000"/>
        </w:rPr>
        <w:t> </w:t>
      </w:r>
      <w:hyperlink r:id="rId7" w:history="1">
        <w:r w:rsidRPr="00690D36">
          <w:rPr>
            <w:rFonts w:eastAsia="Arial"/>
            <w:color w:val="0000EE"/>
            <w:u w:val="single" w:color="0000EE"/>
            <w:lang w:val="ru-RU"/>
          </w:rPr>
          <w:t>23.05.2018 №60</w:t>
        </w:r>
      </w:hyperlink>
      <w:r w:rsidRPr="00690D36">
        <w:rPr>
          <w:rFonts w:eastAsia="Arial"/>
          <w:color w:val="000000"/>
          <w:lang w:val="ru-RU"/>
        </w:rPr>
        <w:t xml:space="preserve">, </w:t>
      </w:r>
      <w:hyperlink r:id="rId8" w:history="1">
        <w:r w:rsidRPr="00690D36">
          <w:rPr>
            <w:rFonts w:eastAsia="Arial"/>
            <w:color w:val="0000EE"/>
            <w:u w:val="single" w:color="0000EE"/>
            <w:lang w:val="ru-RU"/>
          </w:rPr>
          <w:t>27.07.20</w:t>
        </w:r>
        <w:r w:rsidRPr="00690D36">
          <w:rPr>
            <w:rFonts w:eastAsia="Arial"/>
            <w:color w:val="0000EE"/>
            <w:u w:val="single" w:color="0000EE"/>
            <w:lang w:val="ru-RU"/>
          </w:rPr>
          <w:t>21 №206</w:t>
        </w:r>
      </w:hyperlink>
      <w:r w:rsidRPr="00690D36">
        <w:rPr>
          <w:rFonts w:eastAsia="Arial"/>
          <w:color w:val="000000"/>
          <w:lang w:val="ru-RU"/>
        </w:rPr>
        <w:t xml:space="preserve">, </w:t>
      </w:r>
      <w:hyperlink r:id="rId9" w:history="1">
        <w:r w:rsidRPr="00690D36">
          <w:rPr>
            <w:rFonts w:eastAsia="Arial"/>
            <w:color w:val="0000EE"/>
            <w:u w:val="single" w:color="0000EE"/>
            <w:lang w:val="ru-RU"/>
          </w:rPr>
          <w:t>07.10.2022 №69</w:t>
        </w:r>
      </w:hyperlink>
      <w:r w:rsidRPr="00690D36">
        <w:rPr>
          <w:rFonts w:eastAsia="Arial"/>
          <w:color w:val="000000"/>
          <w:lang w:val="ru-RU"/>
        </w:rPr>
        <w:t>)</w:t>
      </w:r>
    </w:p>
    <w:p w:rsidR="0023703E" w:rsidRPr="00690D36" w:rsidRDefault="00690D36">
      <w:pPr>
        <w:shd w:val="clear" w:color="auto" w:fill="FFFFFF"/>
        <w:ind w:firstLine="709"/>
        <w:jc w:val="both"/>
        <w:rPr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Рассмотрев проект «Нормы и правил благоустройства на территории Никольского сельского поселения Торбеевского мун</w:t>
      </w:r>
      <w:r w:rsidRPr="00690D36">
        <w:rPr>
          <w:rFonts w:eastAsia="Arial"/>
          <w:lang w:val="ru-RU"/>
        </w:rPr>
        <w:t>иципального района Республики Мордовия»,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 xml:space="preserve"> протокол публичных слушаний № 3 от 18 июня 2012 года, Совет депутатов Никольского сельского поселения Торбеевского муниципального района Республики Мордовия РЕШИЛ: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(в преамбуле слова исключены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 xml:space="preserve">решением Совета депутатов от </w:t>
      </w:r>
      <w:hyperlink r:id="rId10" w:history="1">
        <w:r w:rsidRPr="00690D36">
          <w:rPr>
            <w:rFonts w:eastAsia="Arial"/>
            <w:color w:val="0000EE"/>
            <w:u w:val="single" w:color="0000EE"/>
            <w:lang w:val="ru-RU"/>
          </w:rPr>
          <w:t>07.10.2022 №69</w:t>
        </w:r>
      </w:hyperlink>
      <w:r w:rsidRPr="00690D36">
        <w:rPr>
          <w:rFonts w:eastAsia="Arial"/>
          <w:lang w:val="ru-RU"/>
        </w:rPr>
        <w:t>)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Утвердить «Нормы и правил благоустройства на территории Никол</w:t>
      </w:r>
      <w:r w:rsidRPr="00690D36">
        <w:rPr>
          <w:rFonts w:eastAsia="Arial"/>
          <w:lang w:val="ru-RU"/>
        </w:rPr>
        <w:t>ьского сельского поселения Торбеевского муниципального района Республики Мордовия» (прилагается).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Обнародовать настоящее решение на информационных стендах администрации сельского поселения, опубликовать в бюллетене «Никольский Вестник», сети Интернет на</w:t>
      </w:r>
      <w:r w:rsidRPr="00690D36">
        <w:rPr>
          <w:rFonts w:eastAsia="Arial"/>
          <w:lang w:val="ru-RU"/>
        </w:rPr>
        <w:t xml:space="preserve"> официальном сайте администрации по адресу: </w:t>
      </w:r>
      <w:r w:rsidRPr="00690D36">
        <w:rPr>
          <w:rFonts w:eastAsia="Arial"/>
        </w:rPr>
        <w:t>http</w:t>
      </w:r>
      <w:r w:rsidRPr="00690D36">
        <w:rPr>
          <w:rFonts w:eastAsia="Arial"/>
          <w:lang w:val="ru-RU"/>
        </w:rPr>
        <w:t>://</w:t>
      </w:r>
      <w:r w:rsidRPr="00690D36">
        <w:rPr>
          <w:rFonts w:eastAsia="Arial"/>
        </w:rPr>
        <w:t>torbeevo</w:t>
      </w:r>
      <w:r w:rsidRPr="00690D36">
        <w:rPr>
          <w:rFonts w:eastAsia="Arial"/>
          <w:lang w:val="ru-RU"/>
        </w:rPr>
        <w:t>.</w:t>
      </w:r>
      <w:r w:rsidRPr="00690D36">
        <w:rPr>
          <w:rFonts w:eastAsia="Arial"/>
        </w:rPr>
        <w:t>e</w:t>
      </w:r>
      <w:r w:rsidRPr="00690D36">
        <w:rPr>
          <w:rFonts w:eastAsia="Arial"/>
          <w:lang w:val="ru-RU"/>
        </w:rPr>
        <w:t>-</w:t>
      </w:r>
      <w:r w:rsidRPr="00690D36">
        <w:rPr>
          <w:rFonts w:eastAsia="Arial"/>
        </w:rPr>
        <w:t>mordovia</w:t>
      </w:r>
      <w:r w:rsidRPr="00690D36">
        <w:rPr>
          <w:rFonts w:eastAsia="Arial"/>
          <w:lang w:val="ru-RU"/>
        </w:rPr>
        <w:t>.</w:t>
      </w:r>
      <w:r w:rsidRPr="00690D36">
        <w:rPr>
          <w:rFonts w:eastAsia="Arial"/>
        </w:rPr>
        <w:t>ru</w:t>
      </w:r>
      <w:r w:rsidRPr="00690D36">
        <w:rPr>
          <w:rFonts w:eastAsia="Arial"/>
          <w:lang w:val="ru-RU"/>
        </w:rPr>
        <w:t>/.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3. Признать утратившими силу: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1) Решение Совета депутатов Никольского сельского поселения от 16 июня 2007 г. № 19 «О правилах по благоустройству на территории Никольского сельского</w:t>
      </w:r>
      <w:r w:rsidRPr="00690D36">
        <w:rPr>
          <w:rFonts w:eastAsia="Arial"/>
          <w:lang w:val="ru-RU"/>
        </w:rPr>
        <w:t xml:space="preserve"> поселения Торбеевского муниципального района Республики Мордовия».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4. Контроль по исполнению данного решения возложить на главу Никольского сельского поселения.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5. Решение ступает в силу с момента опубликования.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eastAsia="Arial"/>
          <w:b w:val="0"/>
          <w:bCs w:val="0"/>
          <w:color w:val="000000"/>
          <w:sz w:val="24"/>
          <w:szCs w:val="24"/>
          <w:lang w:val="ru-RU"/>
        </w:rPr>
      </w:pPr>
      <w:r w:rsidRPr="00690D36">
        <w:rPr>
          <w:rFonts w:eastAsia="Arial"/>
          <w:b w:val="0"/>
          <w:bCs w:val="0"/>
          <w:color w:val="000000"/>
          <w:sz w:val="24"/>
          <w:szCs w:val="24"/>
        </w:rPr>
        <w:t> </w:t>
      </w:r>
    </w:p>
    <w:p w:rsidR="0023703E" w:rsidRPr="00690D36" w:rsidRDefault="00690D36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eastAsia="Arial"/>
          <w:b w:val="0"/>
          <w:bCs w:val="0"/>
          <w:color w:val="000000"/>
          <w:sz w:val="24"/>
          <w:szCs w:val="24"/>
          <w:lang w:val="ru-RU"/>
        </w:rPr>
      </w:pPr>
      <w:r w:rsidRPr="00690D36">
        <w:rPr>
          <w:rFonts w:eastAsia="Arial"/>
          <w:b w:val="0"/>
          <w:bCs w:val="0"/>
          <w:color w:val="000000"/>
          <w:sz w:val="24"/>
          <w:szCs w:val="24"/>
          <w:lang w:val="ru-RU"/>
        </w:rPr>
        <w:t>Глава Никольского</w:t>
      </w:r>
    </w:p>
    <w:p w:rsidR="0023703E" w:rsidRPr="00690D36" w:rsidRDefault="00690D36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eastAsia="Arial"/>
          <w:b w:val="0"/>
          <w:bCs w:val="0"/>
          <w:color w:val="000000"/>
          <w:sz w:val="24"/>
          <w:szCs w:val="24"/>
          <w:lang w:val="ru-RU"/>
        </w:rPr>
      </w:pPr>
      <w:r w:rsidRPr="00690D36">
        <w:rPr>
          <w:rFonts w:eastAsia="Arial"/>
          <w:b w:val="0"/>
          <w:bCs w:val="0"/>
          <w:color w:val="000000"/>
          <w:sz w:val="24"/>
          <w:szCs w:val="24"/>
          <w:lang w:val="ru-RU"/>
        </w:rPr>
        <w:t xml:space="preserve">сельского </w:t>
      </w:r>
      <w:r w:rsidRPr="00690D36">
        <w:rPr>
          <w:rFonts w:eastAsia="Arial"/>
          <w:b w:val="0"/>
          <w:bCs w:val="0"/>
          <w:color w:val="000000"/>
          <w:sz w:val="24"/>
          <w:szCs w:val="24"/>
          <w:lang w:val="ru-RU"/>
        </w:rPr>
        <w:t>поселения</w:t>
      </w:r>
    </w:p>
    <w:p w:rsidR="0023703E" w:rsidRPr="00690D36" w:rsidRDefault="00690D36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eastAsia="Arial"/>
          <w:b w:val="0"/>
          <w:bCs w:val="0"/>
          <w:color w:val="000000"/>
          <w:sz w:val="24"/>
          <w:szCs w:val="24"/>
          <w:lang w:val="ru-RU"/>
        </w:rPr>
      </w:pPr>
      <w:r w:rsidRPr="00690D36">
        <w:rPr>
          <w:rFonts w:eastAsia="Arial"/>
          <w:b w:val="0"/>
          <w:bCs w:val="0"/>
          <w:color w:val="000000"/>
          <w:sz w:val="24"/>
          <w:szCs w:val="24"/>
          <w:lang w:val="ru-RU"/>
        </w:rPr>
        <w:t>Л.А. Котова</w:t>
      </w:r>
    </w:p>
    <w:p w:rsidR="0023703E" w:rsidRPr="00690D36" w:rsidRDefault="00690D36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  <w:lang w:val="ru-RU"/>
        </w:rPr>
      </w:pPr>
      <w:r w:rsidRPr="00690D36">
        <w:rPr>
          <w:rFonts w:eastAsia="Arial"/>
          <w:b w:val="0"/>
          <w:bCs w:val="0"/>
          <w:sz w:val="24"/>
          <w:szCs w:val="24"/>
        </w:rPr>
        <w:t> </w:t>
      </w:r>
    </w:p>
    <w:p w:rsidR="0023703E" w:rsidRPr="00690D36" w:rsidRDefault="00690D36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eastAsia="Arial"/>
          <w:b w:val="0"/>
          <w:bCs w:val="0"/>
          <w:color w:val="000000"/>
          <w:sz w:val="24"/>
          <w:szCs w:val="24"/>
          <w:lang w:val="ru-RU"/>
        </w:rPr>
      </w:pPr>
      <w:r w:rsidRPr="00690D36">
        <w:rPr>
          <w:rFonts w:eastAsia="Arial"/>
          <w:b w:val="0"/>
          <w:bCs w:val="0"/>
          <w:color w:val="000000"/>
          <w:sz w:val="24"/>
          <w:szCs w:val="24"/>
        </w:rPr>
        <w:lastRenderedPageBreak/>
        <w:t> </w:t>
      </w:r>
    </w:p>
    <w:p w:rsidR="0023703E" w:rsidRPr="00690D36" w:rsidRDefault="00690D36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eastAsia="Arial"/>
          <w:b w:val="0"/>
          <w:bCs w:val="0"/>
          <w:color w:val="000000"/>
          <w:sz w:val="24"/>
          <w:szCs w:val="24"/>
        </w:rPr>
      </w:pPr>
      <w:r w:rsidRPr="00690D36">
        <w:rPr>
          <w:rFonts w:eastAsia="Arial"/>
          <w:b w:val="0"/>
          <w:bCs w:val="0"/>
          <w:color w:val="000000"/>
          <w:sz w:val="24"/>
          <w:szCs w:val="24"/>
        </w:rPr>
        <w:t>ПРИЛОЖЕНИЕ №1</w:t>
      </w:r>
    </w:p>
    <w:p w:rsidR="0023703E" w:rsidRPr="00690D36" w:rsidRDefault="00690D36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eastAsia="Arial"/>
          <w:b w:val="0"/>
          <w:bCs w:val="0"/>
          <w:color w:val="000000"/>
          <w:sz w:val="24"/>
          <w:szCs w:val="24"/>
        </w:rPr>
      </w:pPr>
      <w:proofErr w:type="gramStart"/>
      <w:r w:rsidRPr="00690D36">
        <w:rPr>
          <w:rFonts w:eastAsia="Arial"/>
          <w:b w:val="0"/>
          <w:bCs w:val="0"/>
          <w:color w:val="000000"/>
          <w:sz w:val="24"/>
          <w:szCs w:val="24"/>
        </w:rPr>
        <w:t>к</w:t>
      </w:r>
      <w:proofErr w:type="gramEnd"/>
      <w:r w:rsidRPr="00690D36">
        <w:rPr>
          <w:rFonts w:eastAsia="Arial"/>
          <w:b w:val="0"/>
          <w:bCs w:val="0"/>
          <w:color w:val="000000"/>
          <w:sz w:val="24"/>
          <w:szCs w:val="24"/>
        </w:rPr>
        <w:t xml:space="preserve"> решению Совета депутатов</w:t>
      </w:r>
    </w:p>
    <w:p w:rsidR="0023703E" w:rsidRPr="00690D36" w:rsidRDefault="00690D36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eastAsia="Arial"/>
          <w:b w:val="0"/>
          <w:bCs w:val="0"/>
          <w:color w:val="000000"/>
          <w:sz w:val="24"/>
          <w:szCs w:val="24"/>
          <w:lang w:val="ru-RU"/>
        </w:rPr>
      </w:pPr>
      <w:r w:rsidRPr="00690D36">
        <w:rPr>
          <w:rFonts w:eastAsia="Arial"/>
          <w:b w:val="0"/>
          <w:bCs w:val="0"/>
          <w:color w:val="000000"/>
          <w:sz w:val="24"/>
          <w:szCs w:val="24"/>
          <w:lang w:val="ru-RU"/>
        </w:rPr>
        <w:t>Никольского сельского поселения</w:t>
      </w:r>
    </w:p>
    <w:p w:rsidR="0023703E" w:rsidRPr="00690D36" w:rsidRDefault="00690D36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eastAsia="Arial"/>
          <w:b w:val="0"/>
          <w:bCs w:val="0"/>
          <w:color w:val="000000"/>
          <w:sz w:val="24"/>
          <w:szCs w:val="24"/>
          <w:lang w:val="ru-RU"/>
        </w:rPr>
      </w:pPr>
      <w:r w:rsidRPr="00690D36">
        <w:rPr>
          <w:rFonts w:eastAsia="Arial"/>
          <w:b w:val="0"/>
          <w:bCs w:val="0"/>
          <w:color w:val="000000"/>
          <w:sz w:val="24"/>
          <w:szCs w:val="24"/>
          <w:lang w:val="ru-RU"/>
        </w:rPr>
        <w:t>№ 23 от «16» июля 2012 г.</w:t>
      </w:r>
    </w:p>
    <w:p w:rsidR="0023703E" w:rsidRPr="00690D36" w:rsidRDefault="00690D36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eastAsia="Arial"/>
          <w:b w:val="0"/>
          <w:bCs w:val="0"/>
          <w:color w:val="000000"/>
          <w:sz w:val="24"/>
          <w:szCs w:val="24"/>
          <w:lang w:val="ru-RU"/>
        </w:rPr>
      </w:pPr>
      <w:r w:rsidRPr="00690D36">
        <w:rPr>
          <w:rFonts w:eastAsia="Arial"/>
          <w:b w:val="0"/>
          <w:bCs w:val="0"/>
          <w:color w:val="000000"/>
          <w:sz w:val="24"/>
          <w:szCs w:val="24"/>
        </w:rPr>
        <w:t> </w:t>
      </w:r>
      <w:r w:rsidRPr="00690D36">
        <w:rPr>
          <w:rFonts w:eastAsia="Arial"/>
          <w:b w:val="0"/>
          <w:bCs w:val="0"/>
          <w:color w:val="000000"/>
          <w:sz w:val="24"/>
          <w:szCs w:val="24"/>
          <w:lang w:val="ru-RU"/>
        </w:rPr>
        <w:t>(в ред</w:t>
      </w:r>
      <w:proofErr w:type="gramStart"/>
      <w:r w:rsidRPr="00690D36">
        <w:rPr>
          <w:rFonts w:eastAsia="Arial"/>
          <w:b w:val="0"/>
          <w:bCs w:val="0"/>
          <w:color w:val="000000"/>
          <w:sz w:val="24"/>
          <w:szCs w:val="24"/>
          <w:lang w:val="ru-RU"/>
        </w:rPr>
        <w:t>.р</w:t>
      </w:r>
      <w:proofErr w:type="gramEnd"/>
      <w:r w:rsidRPr="00690D36">
        <w:rPr>
          <w:rFonts w:eastAsia="Arial"/>
          <w:b w:val="0"/>
          <w:bCs w:val="0"/>
          <w:color w:val="000000"/>
          <w:sz w:val="24"/>
          <w:szCs w:val="24"/>
          <w:lang w:val="ru-RU"/>
        </w:rPr>
        <w:t xml:space="preserve">ешения Совета депутатов от </w:t>
      </w:r>
      <w:hyperlink r:id="rId11" w:history="1">
        <w:r w:rsidRPr="00690D36">
          <w:rPr>
            <w:rFonts w:eastAsia="Arial"/>
            <w:b w:val="0"/>
            <w:bCs w:val="0"/>
            <w:color w:val="0000EE"/>
            <w:sz w:val="24"/>
            <w:szCs w:val="24"/>
            <w:u w:val="single" w:color="0000EE"/>
            <w:lang w:val="ru-RU"/>
          </w:rPr>
          <w:t>17.06.2016г №106</w:t>
        </w:r>
      </w:hyperlink>
      <w:r w:rsidRPr="00690D36">
        <w:rPr>
          <w:rFonts w:eastAsia="Arial"/>
          <w:b w:val="0"/>
          <w:bCs w:val="0"/>
          <w:color w:val="000000"/>
          <w:sz w:val="24"/>
          <w:szCs w:val="24"/>
          <w:lang w:val="ru-RU"/>
        </w:rPr>
        <w:t>,</w:t>
      </w:r>
    </w:p>
    <w:p w:rsidR="0023703E" w:rsidRPr="00690D36" w:rsidRDefault="00690D36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eastAsia="Arial"/>
          <w:b w:val="0"/>
          <w:bCs w:val="0"/>
          <w:color w:val="000000"/>
          <w:sz w:val="24"/>
          <w:szCs w:val="24"/>
          <w:lang w:val="ru-RU"/>
        </w:rPr>
      </w:pPr>
      <w:hyperlink r:id="rId12" w:history="1">
        <w:proofErr w:type="gramStart"/>
        <w:r w:rsidRPr="00690D36">
          <w:rPr>
            <w:rFonts w:eastAsia="Arial"/>
            <w:b w:val="0"/>
            <w:bCs w:val="0"/>
            <w:color w:val="0000EE"/>
            <w:sz w:val="24"/>
            <w:szCs w:val="24"/>
            <w:u w:val="single" w:color="0000EE"/>
            <w:lang w:val="ru-RU"/>
          </w:rPr>
          <w:t>23.05.</w:t>
        </w:r>
        <w:r w:rsidRPr="00690D36">
          <w:rPr>
            <w:rFonts w:eastAsia="Arial"/>
            <w:b w:val="0"/>
            <w:bCs w:val="0"/>
            <w:color w:val="0000EE"/>
            <w:sz w:val="24"/>
            <w:szCs w:val="24"/>
            <w:u w:val="single" w:color="0000EE"/>
            <w:lang w:val="ru-RU"/>
          </w:rPr>
          <w:t>2018г №60</w:t>
        </w:r>
      </w:hyperlink>
      <w:r w:rsidRPr="00690D36">
        <w:rPr>
          <w:rFonts w:eastAsia="Arial"/>
          <w:b w:val="0"/>
          <w:bCs w:val="0"/>
          <w:color w:val="000000"/>
          <w:sz w:val="24"/>
          <w:szCs w:val="24"/>
          <w:lang w:val="ru-RU"/>
        </w:rPr>
        <w:t>,</w:t>
      </w:r>
      <w:hyperlink r:id="rId13" w:history="1">
        <w:r w:rsidRPr="00690D36">
          <w:rPr>
            <w:rFonts w:eastAsia="Arial"/>
            <w:b w:val="0"/>
            <w:bCs w:val="0"/>
            <w:color w:val="0000EE"/>
            <w:sz w:val="24"/>
            <w:szCs w:val="24"/>
            <w:u w:val="single" w:color="0000EE"/>
            <w:lang w:val="ru-RU"/>
          </w:rPr>
          <w:t>27.07.2021 №206</w:t>
        </w:r>
      </w:hyperlink>
      <w:r w:rsidRPr="00690D36">
        <w:rPr>
          <w:rFonts w:eastAsia="Arial"/>
          <w:b w:val="0"/>
          <w:bCs w:val="0"/>
          <w:color w:val="000000"/>
          <w:sz w:val="24"/>
          <w:szCs w:val="24"/>
          <w:lang w:val="ru-RU"/>
        </w:rPr>
        <w:t>)</w:t>
      </w:r>
      <w:proofErr w:type="gramEnd"/>
    </w:p>
    <w:p w:rsidR="0023703E" w:rsidRPr="00690D36" w:rsidRDefault="00690D36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lang w:val="ru-RU"/>
        </w:rPr>
      </w:pPr>
      <w:r w:rsidRPr="00690D36">
        <w:t> </w:t>
      </w:r>
    </w:p>
    <w:p w:rsidR="0023703E" w:rsidRPr="00690D36" w:rsidRDefault="00690D3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  <w:lang w:val="ru-RU"/>
        </w:rPr>
      </w:pPr>
      <w:r w:rsidRPr="00690D36">
        <w:rPr>
          <w:rFonts w:eastAsia="Arial"/>
          <w:color w:val="000000"/>
          <w:lang w:val="ru-RU"/>
        </w:rPr>
        <w:t>ПРАВИЛА БЛАГОУСТРОЙСТВА, ОБЕСПЕЧЕНИЯ ЧИСТОТЫ И ПОРЯДКА НА ТЕРРИТОРИИ НИКОЛЬСКОГО СЕЛЬСКОГО ПОСЕЛЕНИЯ</w:t>
      </w:r>
    </w:p>
    <w:p w:rsidR="0023703E" w:rsidRPr="00690D36" w:rsidRDefault="00690D3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  <w:lang w:val="ru-RU"/>
        </w:rPr>
      </w:pPr>
      <w:r w:rsidRPr="00690D36">
        <w:rPr>
          <w:rFonts w:eastAsia="Arial"/>
          <w:color w:val="000000"/>
        </w:rPr>
        <w:t> </w:t>
      </w:r>
    </w:p>
    <w:p w:rsidR="0023703E" w:rsidRPr="00690D36" w:rsidRDefault="00690D3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color w:val="000000"/>
          <w:lang w:val="ru-RU"/>
        </w:rPr>
      </w:pPr>
      <w:r w:rsidRPr="00690D36">
        <w:rPr>
          <w:rFonts w:eastAsia="Arial"/>
          <w:color w:val="000000"/>
          <w:lang w:val="ru-RU"/>
        </w:rPr>
        <w:t xml:space="preserve">(в </w:t>
      </w:r>
      <w:r w:rsidRPr="00690D36">
        <w:rPr>
          <w:rFonts w:eastAsia="Arial"/>
          <w:color w:val="000000"/>
          <w:lang w:val="ru-RU"/>
        </w:rPr>
        <w:t>ред</w:t>
      </w:r>
      <w:proofErr w:type="gramStart"/>
      <w:r w:rsidRPr="00690D36">
        <w:rPr>
          <w:rFonts w:eastAsia="Arial"/>
          <w:color w:val="000000"/>
          <w:lang w:val="ru-RU"/>
        </w:rPr>
        <w:t>.р</w:t>
      </w:r>
      <w:proofErr w:type="gramEnd"/>
      <w:r w:rsidRPr="00690D36">
        <w:rPr>
          <w:rFonts w:eastAsia="Arial"/>
          <w:color w:val="000000"/>
          <w:lang w:val="ru-RU"/>
        </w:rPr>
        <w:t xml:space="preserve">ешения Совета депутатов от </w:t>
      </w:r>
      <w:r w:rsidRPr="00690D36">
        <w:rPr>
          <w:rFonts w:eastAsia="Arial"/>
          <w:color w:val="000000"/>
        </w:rPr>
        <w:t> </w:t>
      </w:r>
      <w:hyperlink r:id="rId14" w:history="1">
        <w:r w:rsidRPr="00690D36">
          <w:rPr>
            <w:rFonts w:eastAsia="Arial"/>
            <w:color w:val="0000EE"/>
            <w:u w:val="single" w:color="0000EE"/>
            <w:lang w:val="ru-RU"/>
          </w:rPr>
          <w:t>07.10.2022 №69</w:t>
        </w:r>
      </w:hyperlink>
      <w:r w:rsidRPr="00690D36">
        <w:rPr>
          <w:rFonts w:eastAsia="Arial"/>
          <w:color w:val="000000"/>
          <w:lang w:val="ru-RU"/>
        </w:rPr>
        <w:t>)</w:t>
      </w:r>
      <w:r w:rsidRPr="00690D36">
        <w:rPr>
          <w:rFonts w:eastAsia="Arial"/>
          <w:color w:val="000000"/>
        </w:rPr>
        <w:t> </w:t>
      </w:r>
    </w:p>
    <w:p w:rsidR="0023703E" w:rsidRPr="00690D36" w:rsidRDefault="00690D36">
      <w:pPr>
        <w:shd w:val="clear" w:color="auto" w:fill="FFFFFF"/>
        <w:ind w:firstLine="709"/>
        <w:jc w:val="both"/>
        <w:rPr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proofErr w:type="gramStart"/>
      <w:r w:rsidRPr="00690D36">
        <w:rPr>
          <w:rFonts w:eastAsia="Arial"/>
          <w:lang w:val="ru-RU"/>
        </w:rPr>
        <w:t>Настоящие Правила благоустройства, обеспечения чистоты и порядка на территории Никольск</w:t>
      </w:r>
      <w:r w:rsidRPr="00690D36">
        <w:rPr>
          <w:rFonts w:eastAsia="Arial"/>
          <w:lang w:val="ru-RU"/>
        </w:rPr>
        <w:t>ого сельского поселения Торбеевского муниципального района Республики Мордовия (далее Никольское сельское поселение) разработаны в соответствии с законодательством Российской Федерации и Республики Мордовия, определяющим требования к состоянию благоустройс</w:t>
      </w:r>
      <w:r w:rsidRPr="00690D36">
        <w:rPr>
          <w:rFonts w:eastAsia="Arial"/>
          <w:lang w:val="ru-RU"/>
        </w:rPr>
        <w:t>тва сельских территорий, защите окружающей среды, проведению работ, нарушающих существующее благоустройство на территории Никольского сельского поселения, устанавливает единые и обязательные к исполнению нормы и требования</w:t>
      </w:r>
      <w:proofErr w:type="gramEnd"/>
      <w:r w:rsidRPr="00690D36">
        <w:rPr>
          <w:rFonts w:eastAsia="Arial"/>
          <w:lang w:val="ru-RU"/>
        </w:rPr>
        <w:t xml:space="preserve"> в сфере благоустройства сельской </w:t>
      </w:r>
      <w:r w:rsidRPr="00690D36">
        <w:rPr>
          <w:rFonts w:eastAsia="Arial"/>
          <w:lang w:val="ru-RU"/>
        </w:rPr>
        <w:t>территории для всех юридических и физических лиц.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Глава 1. Общие положения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1.В Правилах используются следующие понятия: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1) благоустройство территории - деятельность по реализации комплекса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мероприятий, установленного правилами благоустройства</w:t>
      </w:r>
      <w:r w:rsidRPr="00690D36">
        <w:rPr>
          <w:rFonts w:eastAsia="Arial"/>
          <w:lang w:val="ru-RU"/>
        </w:rPr>
        <w:t xml:space="preserve"> территории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 xml:space="preserve">муниципального образования, </w:t>
      </w:r>
      <w:proofErr w:type="gramStart"/>
      <w:r w:rsidRPr="00690D36">
        <w:rPr>
          <w:rFonts w:eastAsia="Arial"/>
          <w:lang w:val="ru-RU"/>
        </w:rPr>
        <w:t>направленная</w:t>
      </w:r>
      <w:proofErr w:type="gramEnd"/>
      <w:r w:rsidRPr="00690D36">
        <w:rPr>
          <w:rFonts w:eastAsia="Arial"/>
          <w:lang w:val="ru-RU"/>
        </w:rPr>
        <w:t xml:space="preserve"> на обеспечение и повышение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комфортности условий проживания граждан, по поддержанию и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улучшению санитарного и эстетического состояния территории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муниципального образования, по содержанию территорий насел</w:t>
      </w:r>
      <w:r w:rsidRPr="00690D36">
        <w:rPr>
          <w:rFonts w:eastAsia="Arial"/>
          <w:lang w:val="ru-RU"/>
        </w:rPr>
        <w:t>енных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пунктов и расположенных на таких территориях объектов, в том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proofErr w:type="gramStart"/>
      <w:r w:rsidRPr="00690D36">
        <w:rPr>
          <w:rFonts w:eastAsia="Arial"/>
          <w:lang w:val="ru-RU"/>
        </w:rPr>
        <w:t>числе</w:t>
      </w:r>
      <w:proofErr w:type="gramEnd"/>
      <w:r w:rsidRPr="00690D36">
        <w:rPr>
          <w:rFonts w:eastAsia="Arial"/>
          <w:lang w:val="ru-RU"/>
        </w:rPr>
        <w:t xml:space="preserve"> территорий общего пользования, земельных участков, зданий,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строений, сооружений, прилегающих территорий;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(пункт 1 статьи 1 изложен в ред. решения Совета депутатов от </w:t>
      </w:r>
      <w:hyperlink r:id="rId15" w:history="1">
        <w:r w:rsidRPr="00690D36">
          <w:rPr>
            <w:rFonts w:eastAsia="Arial"/>
            <w:color w:val="0000EE"/>
            <w:u w:val="single" w:color="0000EE"/>
            <w:lang w:val="ru-RU"/>
          </w:rPr>
          <w:t>23.05.2018г № 60</w:t>
        </w:r>
      </w:hyperlink>
      <w:r w:rsidRPr="00690D36">
        <w:rPr>
          <w:rFonts w:eastAsia="Arial"/>
          <w:lang w:val="ru-RU"/>
        </w:rPr>
        <w:t>)</w:t>
      </w:r>
      <w:r w:rsidRPr="00690D36">
        <w:rPr>
          <w:rFonts w:eastAsia="Arial"/>
        </w:rPr>
        <w:t> 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proofErr w:type="gramStart"/>
      <w:r w:rsidRPr="00690D36">
        <w:rPr>
          <w:rFonts w:eastAsia="Arial"/>
          <w:lang w:val="ru-RU"/>
        </w:rPr>
        <w:t xml:space="preserve">2)объекты с кратковременным сроком эксплуатации (временные объекты) - мобильные, легковозводимые или возводимые из легких конструкций </w:t>
      </w:r>
      <w:r w:rsidRPr="00690D36">
        <w:rPr>
          <w:rFonts w:eastAsia="Arial"/>
          <w:lang w:val="ru-RU"/>
        </w:rPr>
        <w:t xml:space="preserve">объекты (павильоны, рекламные конструкции, металлические и железобетонные гаражи, ограждения), не являющиеся объектами недвижимости, устанавливаемые на определенной территории с </w:t>
      </w:r>
      <w:r w:rsidRPr="00690D36">
        <w:rPr>
          <w:rFonts w:eastAsia="Arial"/>
          <w:lang w:val="ru-RU"/>
        </w:rPr>
        <w:lastRenderedPageBreak/>
        <w:t>учетом возможности быстрого изменения характера использования данной территори</w:t>
      </w:r>
      <w:r w:rsidRPr="00690D36">
        <w:rPr>
          <w:rFonts w:eastAsia="Arial"/>
          <w:lang w:val="ru-RU"/>
        </w:rPr>
        <w:t>и без несоразмерного ущерба назначению объектов при их перемещении, время функционирования которых на данном участке предварительно было определено владельцем земельного</w:t>
      </w:r>
      <w:proofErr w:type="gramEnd"/>
      <w:r w:rsidRPr="00690D36">
        <w:rPr>
          <w:rFonts w:eastAsia="Arial"/>
          <w:lang w:val="ru-RU"/>
        </w:rPr>
        <w:t xml:space="preserve"> участка на ограниченный срок;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3)земляные работы - работы, связанные с выемкой, укладко</w:t>
      </w:r>
      <w:r w:rsidRPr="00690D36">
        <w:rPr>
          <w:rFonts w:eastAsia="Arial"/>
          <w:lang w:val="ru-RU"/>
        </w:rPr>
        <w:t>й грунта, с нарушением усовершенствованного или грунтового покрытия сельской территории, либо с устройством (укладкой) усовершенствованного покрытия дорог и тротуаров, планировкой территории;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4) малые архитектурные формы - искусственные элементы садово-пар</w:t>
      </w:r>
      <w:r w:rsidRPr="00690D36">
        <w:rPr>
          <w:rFonts w:eastAsia="Arial"/>
          <w:lang w:val="ru-RU"/>
        </w:rPr>
        <w:t>ковой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композиции: беседки, ротонды, перголы, трельяжи, скамейки, арки,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скульптуры из растений, киоски, павильоны, оборудование детских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площадок, навесы и другие;</w:t>
      </w:r>
      <w:r w:rsidRPr="00690D36">
        <w:rPr>
          <w:rFonts w:eastAsia="Arial"/>
        </w:rPr>
        <w:t> 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(пункт 4 статьи 1 изложен в ред. решения Совета депутатов от </w:t>
      </w:r>
      <w:hyperlink r:id="rId16" w:history="1">
        <w:r w:rsidRPr="00690D36">
          <w:rPr>
            <w:rFonts w:eastAsia="Arial"/>
            <w:color w:val="0000EE"/>
            <w:u w:val="single" w:color="0000EE"/>
            <w:lang w:val="ru-RU"/>
          </w:rPr>
          <w:t>23.05.2018г № 60</w:t>
        </w:r>
      </w:hyperlink>
      <w:r w:rsidRPr="00690D36">
        <w:rPr>
          <w:rFonts w:eastAsia="Arial"/>
          <w:lang w:val="ru-RU"/>
        </w:rPr>
        <w:t>)</w:t>
      </w:r>
      <w:r w:rsidRPr="00690D36">
        <w:rPr>
          <w:rFonts w:eastAsia="Arial"/>
        </w:rPr>
        <w:t> 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5)вывеска - вид знаково-информационной системы, содержащей информацию о фирменном наименовании (наименовании) юридического или физического лица, месте е</w:t>
      </w:r>
      <w:r w:rsidRPr="00690D36">
        <w:rPr>
          <w:rFonts w:eastAsia="Arial"/>
          <w:lang w:val="ru-RU"/>
        </w:rPr>
        <w:t>го нахождения (адресе) и режиме его работы, размещаемый в месте нахождения юридического или физического лица и не имеющий признаков рекламы;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proofErr w:type="gramStart"/>
      <w:r w:rsidRPr="00690D36">
        <w:rPr>
          <w:rFonts w:eastAsia="Arial"/>
          <w:lang w:val="ru-RU"/>
        </w:rPr>
        <w:t xml:space="preserve">6)прилегающая территория - территория общего пользования, непосредственно примыкающая к границам здания, строения, </w:t>
      </w:r>
      <w:r w:rsidRPr="00690D36">
        <w:rPr>
          <w:rFonts w:eastAsia="Arial"/>
          <w:lang w:val="ru-RU"/>
        </w:rPr>
        <w:t>сооружения, объекта с кратковременным сроком эксплуатации, к ограждению территории, занимаемой организацией, строительной площадкой, объектам торговли и услуг, участкам земли, находящимся в собственности, владении, пользовании, аренде юридических или физич</w:t>
      </w:r>
      <w:r w:rsidRPr="00690D36">
        <w:rPr>
          <w:rFonts w:eastAsia="Arial"/>
          <w:lang w:val="ru-RU"/>
        </w:rPr>
        <w:t>еских лиц;</w:t>
      </w:r>
      <w:proofErr w:type="gramEnd"/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7)закрепленная территория - участок территории, закрепленный за собственником, владельцем, пользователем или арендатором земельного участка, здания, строения, сооружения, объекта с кратковременным сроком эксплуатации для содержания и уборки;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8)у</w:t>
      </w:r>
      <w:r w:rsidRPr="00690D36">
        <w:rPr>
          <w:rFonts w:eastAsia="Arial"/>
          <w:lang w:val="ru-RU"/>
        </w:rPr>
        <w:t>стройства наружного освещения - технические сооружения и приборы, предназначенные для освещения улиц, дворов, подъездов зданий, номерных знаков домов;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9)усовершенствованное покрытие - асфальт, брусчатка, тротуарная плитка, бетонное покрытие и т.п.;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10)разр</w:t>
      </w:r>
      <w:r w:rsidRPr="00690D36">
        <w:rPr>
          <w:rFonts w:eastAsia="Arial"/>
          <w:lang w:val="ru-RU"/>
        </w:rPr>
        <w:t>ешение на производство работ - разрешение, выдаваемое Администрацией Никольского сельского поселения на производство работ в соответствии с настоящими Правилами;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11) газон - травяной покров, создаваемый посевом семян специально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 xml:space="preserve">подобранных трав, </w:t>
      </w:r>
      <w:proofErr w:type="gramStart"/>
      <w:r w:rsidRPr="00690D36">
        <w:rPr>
          <w:rFonts w:eastAsia="Arial"/>
          <w:lang w:val="ru-RU"/>
        </w:rPr>
        <w:t>являющийс</w:t>
      </w:r>
      <w:r w:rsidRPr="00690D36">
        <w:rPr>
          <w:rFonts w:eastAsia="Arial"/>
          <w:lang w:val="ru-RU"/>
        </w:rPr>
        <w:t>я</w:t>
      </w:r>
      <w:proofErr w:type="gramEnd"/>
      <w:r w:rsidRPr="00690D36">
        <w:rPr>
          <w:rFonts w:eastAsia="Arial"/>
          <w:lang w:val="ru-RU"/>
        </w:rPr>
        <w:t xml:space="preserve"> фоном для посадок и парковых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сооружений и самостоятельным элементом ландшафтной композиции;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(пункт 11 статьи 1 изложен в ред. решения Совета депутатов от </w:t>
      </w:r>
      <w:hyperlink r:id="rId17" w:history="1">
        <w:r w:rsidRPr="00690D36">
          <w:rPr>
            <w:rFonts w:eastAsia="Arial"/>
            <w:color w:val="0000EE"/>
            <w:u w:val="single" w:color="0000EE"/>
            <w:lang w:val="ru-RU"/>
          </w:rPr>
          <w:t>23.05.2018г №60</w:t>
        </w:r>
      </w:hyperlink>
      <w:r w:rsidRPr="00690D36">
        <w:rPr>
          <w:rFonts w:eastAsia="Arial"/>
          <w:lang w:val="ru-RU"/>
        </w:rPr>
        <w:t>)</w:t>
      </w:r>
      <w:r w:rsidRPr="00690D36">
        <w:rPr>
          <w:rFonts w:eastAsia="Arial"/>
        </w:rPr>
        <w:t> 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12)крупногабаритный мусор - отходы потребления и хозяйственной деятельности (бытовая техника, мебель и др.), утратившие сво</w:t>
      </w:r>
      <w:r w:rsidRPr="00690D36">
        <w:rPr>
          <w:rFonts w:eastAsia="Arial"/>
          <w:lang w:val="ru-RU"/>
        </w:rPr>
        <w:t>и потребительские свойства, загрузка которых (по своим размерам) в контейнеры-накопители не представляется возможной;</w:t>
      </w:r>
    </w:p>
    <w:p w:rsidR="0023703E" w:rsidRPr="00690D36" w:rsidRDefault="00690D36">
      <w:pPr>
        <w:shd w:val="clear" w:color="auto" w:fill="FFFFFF"/>
        <w:spacing w:line="360" w:lineRule="atLeast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16)места массового пребывания людей - территории, прилегающие к магазинам, медицинским учреждениям, учреждениям культуры, физкультурно-озд</w:t>
      </w:r>
      <w:r w:rsidRPr="00690D36">
        <w:rPr>
          <w:rFonts w:eastAsia="Arial"/>
          <w:lang w:val="ru-RU"/>
        </w:rPr>
        <w:t>оровительным и спортивным сооружениям;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proofErr w:type="gramStart"/>
      <w:r w:rsidRPr="00690D36">
        <w:rPr>
          <w:rFonts w:eastAsia="Arial"/>
          <w:lang w:val="ru-RU"/>
        </w:rPr>
        <w:t>17)архитектурный облик зданий, строений, сооружений, объектов с кратковременным сроком эксплуатации - совокупность внешних элементов (цвет и материалы отделки фасадов, входные двери, козырьки, карнизы, крыльцо и отдел</w:t>
      </w:r>
      <w:r w:rsidRPr="00690D36">
        <w:rPr>
          <w:rFonts w:eastAsia="Arial"/>
          <w:lang w:val="ru-RU"/>
        </w:rPr>
        <w:t>ьные ступени, ограждения спусков и лестниц, витрины, окна, оконные переплеты, декоративные детали), предусмотренных проектом, на основании которого был построен объект, либо паспортом цветового решения фасада здания, строения, сооружения, объекта с кратков</w:t>
      </w:r>
      <w:r w:rsidRPr="00690D36">
        <w:rPr>
          <w:rFonts w:eastAsia="Arial"/>
          <w:lang w:val="ru-RU"/>
        </w:rPr>
        <w:t>ременным сроком эксплуатации;</w:t>
      </w:r>
      <w:proofErr w:type="gramEnd"/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proofErr w:type="gramStart"/>
      <w:r w:rsidRPr="00690D36">
        <w:rPr>
          <w:rFonts w:eastAsia="Arial"/>
          <w:lang w:val="ru-RU"/>
        </w:rPr>
        <w:t>18)паспорт цветового решения фасада - документ, состоящий из текстовой части, включающей в себя указание местоположения объекта (адрес объекта), наименование собственника объекта, описание и обоснование внешнего вида и цвета о</w:t>
      </w:r>
      <w:r w:rsidRPr="00690D36">
        <w:rPr>
          <w:rFonts w:eastAsia="Arial"/>
          <w:lang w:val="ru-RU"/>
        </w:rPr>
        <w:t>бъекта, описание и обоснование использованных при оформлении фасада объекта композиционных приемов, и графической части, включающей в себя отображение фасада объекта с указанием типа и цвета материалов, предполагаемых для отделки фасадов.</w:t>
      </w:r>
      <w:proofErr w:type="gramEnd"/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Глава 2. Правил</w:t>
      </w:r>
      <w:r w:rsidRPr="00690D36">
        <w:rPr>
          <w:rFonts w:eastAsia="Arial"/>
          <w:lang w:val="ru-RU"/>
        </w:rPr>
        <w:t>а содержания территории Никольского сельского поселения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§ 1. Общие правила по организации уборки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Юридические и физические лица: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1)обязаны соблюдать чистоту и порядок на всей территории Никольского сельского поселения, в том числе на прилега</w:t>
      </w:r>
      <w:r w:rsidRPr="00690D36">
        <w:rPr>
          <w:rFonts w:eastAsia="Arial"/>
          <w:lang w:val="ru-RU"/>
        </w:rPr>
        <w:t>ющих и закрепленных территориях, в соответствии с настоящими Правилами;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2)обеспечивают содержание и уборку прилегающей и закрепленной территории самостоятельно либо путем заключения договоров со специализированными организациями.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Запрещается </w:t>
      </w:r>
      <w:r w:rsidRPr="00690D36">
        <w:rPr>
          <w:rFonts w:eastAsia="Arial"/>
          <w:lang w:val="ru-RU"/>
        </w:rPr>
        <w:t>загрязнение или засорение мест общего пользования, выбрасывание мусора либо его складирование в местах, которые не предназначены для этого.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Технология и режимы производства уборочных работ на проезжей части улиц и проездов, тротуаров и </w:t>
      </w:r>
      <w:r w:rsidRPr="00690D36">
        <w:rPr>
          <w:rFonts w:eastAsia="Arial"/>
          <w:lang w:val="ru-RU"/>
        </w:rPr>
        <w:t>дворовых территорий должны обеспечивать беспрепятственное движение транспортных средств и пешеходов независимо от погодных условий.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Уборка объектов, территорию которых невозможно убирать механизированным способом (из-за недостаточной ширины </w:t>
      </w:r>
      <w:r w:rsidRPr="00690D36">
        <w:rPr>
          <w:rFonts w:eastAsia="Arial"/>
          <w:lang w:val="ru-RU"/>
        </w:rPr>
        <w:t>либо сложной конфигурации), производится вручную.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Уборка тротуаров, остановок общественного транспорта проводится после начала уборки улиц, дорог.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lastRenderedPageBreak/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Общая очистка территории Никольского сельского поселения от мусора, накопившегося</w:t>
      </w:r>
      <w:r w:rsidRPr="00690D36">
        <w:rPr>
          <w:rFonts w:eastAsia="Arial"/>
          <w:lang w:val="ru-RU"/>
        </w:rPr>
        <w:t xml:space="preserve"> за зимний период времени, и вывоз этого мусора на свалки производятся после таяния снега до 25 апреля.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Накопление отходов допускается только в местах (на площадках) накопления отходов, соответствующих требованиям законодательства в област</w:t>
      </w:r>
      <w:r w:rsidRPr="00690D36">
        <w:rPr>
          <w:rFonts w:eastAsia="Arial"/>
          <w:lang w:val="ru-RU"/>
        </w:rPr>
        <w:t>и санитарно-эпидемиологического благополучия населения и иного законодательства Российской Федерации.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</w:t>
      </w:r>
      <w:r w:rsidRPr="00690D36">
        <w:rPr>
          <w:rFonts w:eastAsia="Arial"/>
          <w:lang w:val="ru-RU"/>
        </w:rPr>
        <w:t>опление).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3. Места (площадки) накопления твердых коммунальных отходов должны соответствовать требованиям законодательства Российской Федерации, указанным в пункте 1настоящей статьи, а также нормам и правилам благоустройства Никольского сельского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4. Накопление твердых коммунальных отходов осуществляется в соответствии с Правилами обращения с твердыми коммунальными отходами, утвержденными Правительством Российской Федерации, и порядком накопления (в том числе раздельного накопления) твердых коммуна</w:t>
      </w:r>
      <w:r w:rsidRPr="00690D36">
        <w:rPr>
          <w:rFonts w:eastAsia="Arial"/>
          <w:lang w:val="ru-RU"/>
        </w:rPr>
        <w:t>льных отходов, утвержденным органом исполнительной власти субъекта Российской Федерации.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(статья 8 изложена в ред</w:t>
      </w:r>
      <w:proofErr w:type="gramStart"/>
      <w:r w:rsidRPr="00690D36">
        <w:rPr>
          <w:rFonts w:eastAsia="Arial"/>
          <w:lang w:val="ru-RU"/>
        </w:rPr>
        <w:t>.р</w:t>
      </w:r>
      <w:proofErr w:type="gramEnd"/>
      <w:r w:rsidRPr="00690D36">
        <w:rPr>
          <w:rFonts w:eastAsia="Arial"/>
          <w:lang w:val="ru-RU"/>
        </w:rPr>
        <w:t xml:space="preserve">ешения Совета депутатов от </w:t>
      </w:r>
      <w:hyperlink r:id="rId18" w:history="1">
        <w:r w:rsidRPr="00690D36">
          <w:rPr>
            <w:rFonts w:eastAsia="Arial"/>
            <w:color w:val="0000EE"/>
            <w:u w:val="single" w:color="0000EE"/>
            <w:lang w:val="ru-RU"/>
          </w:rPr>
          <w:t>23.05.2018г №60</w:t>
        </w:r>
      </w:hyperlink>
      <w:r w:rsidRPr="00690D36">
        <w:rPr>
          <w:rFonts w:eastAsia="Arial"/>
          <w:lang w:val="ru-RU"/>
        </w:rPr>
        <w:t>)</w:t>
      </w: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Запрещается складирование тары, запасов товара, строительных материалов, строительного мусора у объектов с кратковременным сроком эксплуатации, магазинов, и т.п., а также использование для этих целей прилегающей территори</w:t>
      </w:r>
      <w:r w:rsidRPr="00690D36">
        <w:rPr>
          <w:rFonts w:eastAsia="Arial"/>
          <w:lang w:val="ru-RU"/>
        </w:rPr>
        <w:t>и, в том числе дворовой территории жилых домов.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§ 2. Правила уборки территории общего пользования в зимнее время года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1.Период зимней уборки территории Никольского сельского поселения устанавливается с 15 октября по 15 апреля.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2. В случае </w:t>
      </w:r>
      <w:r w:rsidRPr="00690D36">
        <w:rPr>
          <w:rFonts w:eastAsia="Arial"/>
          <w:lang w:val="ru-RU"/>
        </w:rPr>
        <w:t>резкого изменения погодных условий (снег, мороз) сроки начала и окончания зимней уборки могут быть изменены правовым актом Администрации Никольского сельского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К первоочередным операциям зимней уборки улиц и территории относятся: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1) сгребание снежной массы;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2)обработка проезжей части центральных улиц, дорог, перекрестков с интенсивным движением противогололедными материалами;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3) выполнение разрывов в снежных валах на перекрестках, пешеходных переходах, у остановок общественного тра</w:t>
      </w:r>
      <w:r w:rsidRPr="00690D36">
        <w:rPr>
          <w:rFonts w:eastAsia="Arial"/>
          <w:lang w:val="ru-RU"/>
        </w:rPr>
        <w:t>нспорта, подъездов к административным и общественным зданиям, выездов из дворов, внутридворовых проездов и т.п.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1.При уборке территорий перед входом в магазины, объекты с кратковременным сроком эксплуатации, социально значимые объекты, с усо</w:t>
      </w:r>
      <w:r w:rsidRPr="00690D36">
        <w:rPr>
          <w:rFonts w:eastAsia="Arial"/>
          <w:lang w:val="ru-RU"/>
        </w:rPr>
        <w:t>вершенствованным покрытием свежевыпавший снег, уплотненный снег, снежно-ледяные образования, в том числе наледь, должны убираться полностью до усовершенствованного покрытия.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2.На проезжей части внутрипоселковых дорог, улиц, внутридворовых проездов снежные </w:t>
      </w:r>
      <w:r w:rsidRPr="00690D36">
        <w:rPr>
          <w:rFonts w:eastAsia="Arial"/>
          <w:lang w:val="ru-RU"/>
        </w:rPr>
        <w:t>массы убираются методом сдвигания с оставлением слоев снега для его последующего уплотнения.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1.В зимний период пешеходные дорожки и элементы архитектурных объектов малых форм, подходы к ним подлежат очистке от свежевыпавшего снега, снежно-ле</w:t>
      </w:r>
      <w:r w:rsidRPr="00690D36">
        <w:rPr>
          <w:rFonts w:eastAsia="Arial"/>
          <w:lang w:val="ru-RU"/>
        </w:rPr>
        <w:t>дяных образований.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2.Уборка территории должна проводиться ежедневно, включая в зимнее время - антигололедные мероприятия (удаление, посыпание песком, антигололедными реагентами и другое).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( статья 13 изложена в ред. решения Совета депутатов от </w:t>
      </w:r>
      <w:hyperlink r:id="rId19" w:history="1">
        <w:r w:rsidRPr="00690D36">
          <w:rPr>
            <w:rFonts w:eastAsia="Arial"/>
            <w:color w:val="0000EE"/>
            <w:u w:val="single" w:color="0000EE"/>
            <w:lang w:val="ru-RU"/>
          </w:rPr>
          <w:t>23.05.2018г №60</w:t>
        </w:r>
      </w:hyperlink>
      <w:r w:rsidRPr="00690D36">
        <w:rPr>
          <w:rFonts w:eastAsia="Arial"/>
          <w:lang w:val="ru-RU"/>
        </w:rPr>
        <w:t>)</w:t>
      </w: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Очистка от снега и удаление ледяных образований с крыш, карнизов, водосточных труб жилых домов производится по мере</w:t>
      </w:r>
      <w:r w:rsidRPr="00690D36">
        <w:rPr>
          <w:rFonts w:eastAsia="Arial"/>
          <w:lang w:val="ru-RU"/>
        </w:rPr>
        <w:t xml:space="preserve"> их образования собственниками или лицами, на обслуживании которых находятся дома, с предварительной установкой ограждений на опасных участках и принятием других охранных мероприятий, обеспечивающих безопасность.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proofErr w:type="gramStart"/>
      <w:r w:rsidRPr="00690D36">
        <w:rPr>
          <w:rFonts w:eastAsia="Arial"/>
          <w:lang w:val="ru-RU"/>
        </w:rPr>
        <w:t>Очистка от снега и удаление ледяных образов</w:t>
      </w:r>
      <w:r w:rsidRPr="00690D36">
        <w:rPr>
          <w:rFonts w:eastAsia="Arial"/>
          <w:lang w:val="ru-RU"/>
        </w:rPr>
        <w:t>аний с крыш, карнизов, водосточных труб зданий, сооружений и объектов с кратковременным сроком эксплуатации производится по мере их образования юридическими или физическими лицами, осуществляющими хозяйственную или иную деятельность в указанных объектах, с</w:t>
      </w:r>
      <w:r w:rsidRPr="00690D36">
        <w:rPr>
          <w:rFonts w:eastAsia="Arial"/>
          <w:lang w:val="ru-RU"/>
        </w:rPr>
        <w:t xml:space="preserve"> предварительной установкой ограждений на опасных участках и принятием других охранных мероприятий, обеспечивающих безопасность.</w:t>
      </w:r>
      <w:proofErr w:type="gramEnd"/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2.При сбрасывании снега и ледяных образований обеспечивается безопасность пешеходов, машин, полная сохранность деревьев, кустар</w:t>
      </w:r>
      <w:r w:rsidRPr="00690D36">
        <w:rPr>
          <w:rFonts w:eastAsia="Arial"/>
          <w:lang w:val="ru-RU"/>
        </w:rPr>
        <w:t>ников, воздушных линий уличного освещения и связи, дорожных знаков и т.п.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3. Сброшенный снег и ледяные образования подлежат вывозу на снежные свалки.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Запрещается: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1)выдвижение или перемещение на проезжую часть улиц, дорог снежных масс, </w:t>
      </w:r>
      <w:r w:rsidRPr="00690D36">
        <w:rPr>
          <w:rFonts w:eastAsia="Arial"/>
          <w:lang w:val="ru-RU"/>
        </w:rPr>
        <w:t>счищаемых с внутридворовых проездов, дворовых территорий, территорий организаций, от индивидуальных жилых домов, строительных площадок, территорий гаражных кооперативов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и т.п.;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2)применение противогололедного реагента на искусственных сооружениях, тротуар</w:t>
      </w:r>
      <w:r w:rsidRPr="00690D36">
        <w:rPr>
          <w:rFonts w:eastAsia="Arial"/>
          <w:lang w:val="ru-RU"/>
        </w:rPr>
        <w:t>ах, посадочных площадках остановок общественного транспорта во дворах и прочих пешеходных и озелененных зонах;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3) вывоз и сброс снежной массы в неустановленных для этой цели местах Никольского сельского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§ 3. Правила уборки тротуаров, пешеходны</w:t>
      </w:r>
      <w:r w:rsidRPr="00690D36">
        <w:rPr>
          <w:rFonts w:eastAsia="Arial"/>
          <w:lang w:val="ru-RU"/>
        </w:rPr>
        <w:t>х дорожек, посадочных площадок на остановках общественного транспорта в зимнее время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Тротуары, посадочные площадки на остановках общественного транспорта, пешеходные дорожки, очищаются от свежевыпавшего снега, уплотненного снега, снежно-ледя</w:t>
      </w:r>
      <w:r w:rsidRPr="00690D36">
        <w:rPr>
          <w:rFonts w:eastAsia="Arial"/>
          <w:lang w:val="ru-RU"/>
        </w:rPr>
        <w:t>ных образований.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Подходы к торговым помещениям, киоскам и иным местам массового пребывания людей, очищаются от свежевыпавшего снега, уплотненного снега, снежно-ледяных образований юридическими или физическими лицами, осуществляющими хозяйственную или иную </w:t>
      </w:r>
      <w:r w:rsidRPr="00690D36">
        <w:rPr>
          <w:rFonts w:eastAsia="Arial"/>
          <w:lang w:val="ru-RU"/>
        </w:rPr>
        <w:t>деятельность в указанных объектах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Уборка тротуаров, пешеходных дорожек, посадочных площадок остановок общественного транспорта, осуществляется с учетом интенсивности движения пешеходов после окончания снегопада или метели в течение суток.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Снегоуборочные работы (механизированное сгребание и ручная зачистка) на тротуарах, пешеходных дорожках, посадочных площадках остановок общественного транспорта, начинаются сразу по окончании снегопада.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После завершения снегоубор</w:t>
      </w:r>
      <w:r w:rsidRPr="00690D36">
        <w:rPr>
          <w:rFonts w:eastAsia="Arial"/>
          <w:lang w:val="ru-RU"/>
        </w:rPr>
        <w:t>очных работ на тротуарах, пешеходных дорожках, посадочных площадках остановок общественного транспорта, свежевыпавший снег, снежно-ледяные образования, уплотненный снег вывозятся на снежные свалки лицами, осуществляющими уборку территории указанных выше об</w:t>
      </w:r>
      <w:r w:rsidRPr="00690D36">
        <w:rPr>
          <w:rFonts w:eastAsia="Arial"/>
          <w:lang w:val="ru-RU"/>
        </w:rPr>
        <w:t>ъектов.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§ 4. Правила уборки дворовых территорий в зимнее время года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20.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1. Дворовые территории многоквартирных домов, тротуары, пешеходные дорожки и внутридворовые проезды очищаются от свежевыпавшего снега, уплотненного снега, снежно-ледяных </w:t>
      </w:r>
      <w:r w:rsidRPr="00690D36">
        <w:rPr>
          <w:rFonts w:eastAsia="Arial"/>
          <w:lang w:val="ru-RU"/>
        </w:rPr>
        <w:t>образований, в том числе наледи, до усовершенствованного покрытия.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При отсутствии усовершенствованных покрытий снежные массы убираются методом сдвигания с оставлением слоев снега для его последующего уплотнения.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21.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1. Снежная масса, счищаема</w:t>
      </w:r>
      <w:r w:rsidRPr="00690D36">
        <w:rPr>
          <w:rFonts w:eastAsia="Arial"/>
          <w:lang w:val="ru-RU"/>
        </w:rPr>
        <w:t>я с дворовых территорий, тротуаров, пешеходных дорожек и внутридворовых проездов, может складироваться на территориях дворов в местах, не препятствующих свободному движению пешеходов и проезду автотранспорта.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Повреждение зеленых насаждений при складиров</w:t>
      </w:r>
      <w:r w:rsidRPr="00690D36">
        <w:rPr>
          <w:rFonts w:eastAsia="Arial"/>
          <w:lang w:val="ru-RU"/>
        </w:rPr>
        <w:t>ании снежных масс не допускается.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22.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При невозможности складирования в местах, указанных в статье 25 настоящих Правил, снежная масса подлежит вывозу.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Вывоз снежной массы производится по мере необходимости в зависимости от интенсивности сн</w:t>
      </w:r>
      <w:r w:rsidRPr="00690D36">
        <w:rPr>
          <w:rFonts w:eastAsia="Arial"/>
          <w:lang w:val="ru-RU"/>
        </w:rPr>
        <w:t>егопада, но не позднее десяти суток после окончания снегоочистки.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23.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Уборка участков дворовой территории, тротуаров и внутридворовых проездов, покрытых уплотненным снегом, снежно-ледяными образованиями, производится механизированным способом ил</w:t>
      </w:r>
      <w:r w:rsidRPr="00690D36">
        <w:rPr>
          <w:rFonts w:eastAsia="Arial"/>
          <w:lang w:val="ru-RU"/>
        </w:rPr>
        <w:t>и вручную.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24.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Ликвидация наледи (гололеда) производится путем обработки тротуаров и дворовых территорий песком.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2. В первую очередь обрабатываются выходы из подъездов многоквартирных домов, тротуары и дворовые переходы с уклонами и спусками </w:t>
      </w:r>
      <w:r w:rsidRPr="00690D36">
        <w:rPr>
          <w:rFonts w:eastAsia="Arial"/>
          <w:lang w:val="ru-RU"/>
        </w:rPr>
        <w:t>и участки с интенсивным пешеходным движением.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25.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Складирование снежной массы на дворовых территориях производится с учетом обеспечения возможности отвода талых вод в период таяния снега.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§ 5. Правила уборки территорий в летнее время года и в </w:t>
      </w:r>
      <w:r w:rsidRPr="00690D36">
        <w:rPr>
          <w:rFonts w:eastAsia="Arial"/>
          <w:lang w:val="ru-RU"/>
        </w:rPr>
        <w:t>весенне-осенний период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26.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Период летней уборки устанавливается с 16 апреля по 14 октября.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2. В случае резкого изменения погодных условий сроки проведения летней уборки могут быть изменены правовым актом Администрации Никольского сельского </w:t>
      </w:r>
      <w:r w:rsidRPr="00690D36">
        <w:rPr>
          <w:rFonts w:eastAsia="Arial"/>
          <w:lang w:val="ru-RU"/>
        </w:rPr>
        <w:t>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3. Мероприятия по подготовке уборочной техники к работе в летний период проводятся в сроки, определенные Администрацией Никольского сельского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4. Уборка территории должна проводиться ежедневно, включая в теплое время года - полив терр</w:t>
      </w:r>
      <w:r w:rsidRPr="00690D36">
        <w:rPr>
          <w:rFonts w:eastAsia="Arial"/>
          <w:lang w:val="ru-RU"/>
        </w:rPr>
        <w:t>итории.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(статья 26 дополнена пунктом 4 решением Совета депутатов от </w:t>
      </w:r>
      <w:hyperlink r:id="rId20" w:history="1">
        <w:r w:rsidRPr="00690D36">
          <w:rPr>
            <w:rFonts w:eastAsia="Arial"/>
            <w:color w:val="0000EE"/>
            <w:u w:val="single" w:color="0000EE"/>
            <w:lang w:val="ru-RU"/>
          </w:rPr>
          <w:t>23.05.2018г №60</w:t>
        </w:r>
      </w:hyperlink>
      <w:r w:rsidRPr="00690D36">
        <w:rPr>
          <w:rFonts w:eastAsia="Arial"/>
          <w:lang w:val="ru-RU"/>
        </w:rPr>
        <w:t>)</w:t>
      </w: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27.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Уборка дворовых территорий многоква</w:t>
      </w:r>
      <w:r w:rsidRPr="00690D36">
        <w:rPr>
          <w:rFonts w:eastAsia="Arial"/>
          <w:lang w:val="ru-RU"/>
        </w:rPr>
        <w:t>ртирных домов, и внутридворовых проездов от мелкого, бытового мусора, осуществляется хозяйствующими субъектами, обслуживающими соответствующие территории, механизированным или ручным способом.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Статья 28.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Обочины дорог постоянно очищаются от грязи, круп</w:t>
      </w:r>
      <w:r w:rsidRPr="00690D36">
        <w:rPr>
          <w:rFonts w:eastAsia="Arial"/>
          <w:lang w:val="ru-RU"/>
        </w:rPr>
        <w:t>ногабаритного и другого мусора, собственниками этих дорог.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29.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В период листопада лицами, ответственными за уборку прилегающих и закрепленных территорий, производится сгребание опавшей листвы на газонах вдоль улиц, дворовых территориях для по</w:t>
      </w:r>
      <w:r w:rsidRPr="00690D36">
        <w:rPr>
          <w:rFonts w:eastAsia="Arial"/>
          <w:lang w:val="ru-RU"/>
        </w:rPr>
        <w:t>следующего вывоза на свалки по окончании уборки.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Сгребание листвы, мусора к комлевой части деревьев и кустарников или в приствольную лунку не допускается.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30.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Уборка территорий, прилегающих к индивидуальным жилым домам, осуществляется по </w:t>
      </w:r>
      <w:r w:rsidRPr="00690D36">
        <w:rPr>
          <w:rFonts w:eastAsia="Arial"/>
          <w:lang w:val="ru-RU"/>
        </w:rPr>
        <w:t>периметру строений, огражденного участка земли или в створе домовладения до проезжей части дороги.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31.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На собственников и лиц, проживающих в индивидуальных жилых домах, возлагаются следующие обязанности: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1) осуществлять уборку прилегающей тер</w:t>
      </w:r>
      <w:r w:rsidRPr="00690D36">
        <w:rPr>
          <w:rFonts w:eastAsia="Arial"/>
          <w:lang w:val="ru-RU"/>
        </w:rPr>
        <w:t>ритории и выкос травы, в том числе на газонах, в соответствии с настоящими Правилами;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2)осуществлять сбор твердых бытовых отходов только в специально оборудованные места в соответствии с санитарными правилами и нормами;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3)осуществлять сбор жидких бытовых о</w:t>
      </w:r>
      <w:r w:rsidRPr="00690D36">
        <w:rPr>
          <w:rFonts w:eastAsia="Arial"/>
          <w:lang w:val="ru-RU"/>
        </w:rPr>
        <w:t>тходов и нечистот в неканализированных домовладениях только в специально оборудованные для этих целей места в соответствии с санитарными правилами и нормами;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4) осуществлять очистку канавы для стока воды, проходящие перед застроенным участком, в весенний п</w:t>
      </w:r>
      <w:r w:rsidRPr="00690D36">
        <w:rPr>
          <w:rFonts w:eastAsia="Arial"/>
          <w:lang w:val="ru-RU"/>
        </w:rPr>
        <w:t>ериод обеспечивать проход талых вод, в летне-осенний период обеспечивать проход ливневых вод;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2. Собственникам и </w:t>
      </w:r>
      <w:proofErr w:type="gramStart"/>
      <w:r w:rsidRPr="00690D36">
        <w:rPr>
          <w:rFonts w:eastAsia="Arial"/>
          <w:lang w:val="ru-RU"/>
        </w:rPr>
        <w:t>лицам, проживающим в индивидуальных жилых домах запрещается</w:t>
      </w:r>
      <w:proofErr w:type="gramEnd"/>
      <w:r w:rsidRPr="00690D36">
        <w:rPr>
          <w:rFonts w:eastAsia="Arial"/>
          <w:lang w:val="ru-RU"/>
        </w:rPr>
        <w:t>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1)производить сброс жидких бытовых отходов и нечистот в канавы для стока воды, на </w:t>
      </w:r>
      <w:r w:rsidRPr="00690D36">
        <w:rPr>
          <w:rFonts w:eastAsia="Arial"/>
          <w:lang w:val="ru-RU"/>
        </w:rPr>
        <w:t>пешеходные дорожки, проезжую часть дорог, газоны и территории домовладения;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2)складировать и хранить вне дворовой части строительные материалы, строительный мусор, оборудование, грунт, уголь, дрова, органические удобрения, части транспортных средств, сельс</w:t>
      </w:r>
      <w:r w:rsidRPr="00690D36">
        <w:rPr>
          <w:rFonts w:eastAsia="Arial"/>
          <w:lang w:val="ru-RU"/>
        </w:rPr>
        <w:t>кохозяйственную технику, выносить гаражи за пределы своих дворовых территорий и т.п.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32.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Запрещается: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1) разведение костров и сжигание мусора, в том числе бытового, листвы, тары, производственных отходов, в том числе на внутренних территориях </w:t>
      </w:r>
      <w:r w:rsidRPr="00690D36">
        <w:rPr>
          <w:rFonts w:eastAsia="Arial"/>
          <w:lang w:val="ru-RU"/>
        </w:rPr>
        <w:t>организаций и индивидуальных домовладений;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2) сброс неочищенных вод, промышленных и жидких промышленных отходов организаций и иных хозяйствующих субъектов в водоемы и другие места, не предназначенные для этих целей;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3) перевозка грунта, мусора, сыпучих, пы</w:t>
      </w:r>
      <w:r w:rsidRPr="00690D36">
        <w:rPr>
          <w:rFonts w:eastAsia="Arial"/>
          <w:lang w:val="ru-RU"/>
        </w:rPr>
        <w:t>лящих строительных материалов, в том числе бетонорастворных смесей, а также грузов, легкой тары, листвы, растительных остатков древесно-кустарниковых пород без покрытия брезентом или другим материалом, предотвращающим загрязнение дорог.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§ 6. Правила убор</w:t>
      </w:r>
      <w:r w:rsidRPr="00690D36">
        <w:rPr>
          <w:rFonts w:eastAsia="Arial"/>
          <w:lang w:val="ru-RU"/>
        </w:rPr>
        <w:t>ки и вывоза мусора с мусорных площадок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33.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1. </w:t>
      </w:r>
      <w:proofErr w:type="gramStart"/>
      <w:r w:rsidRPr="00690D36">
        <w:rPr>
          <w:rFonts w:eastAsia="Arial"/>
          <w:lang w:val="ru-RU"/>
        </w:rPr>
        <w:t>Местом накопления твердых коммунальных отходов, предназначенным для размещения контейнеров и бункеров является</w:t>
      </w:r>
      <w:proofErr w:type="gramEnd"/>
      <w:r w:rsidRPr="00690D36">
        <w:rPr>
          <w:rFonts w:eastAsia="Arial"/>
          <w:lang w:val="ru-RU"/>
        </w:rPr>
        <w:t xml:space="preserve"> «контейнерная площадка».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2. Накопление, сбор, транспортирование, обработка, утилизация, </w:t>
      </w:r>
      <w:r w:rsidRPr="00690D36">
        <w:rPr>
          <w:rFonts w:eastAsia="Arial"/>
          <w:lang w:val="ru-RU"/>
        </w:rPr>
        <w:t>обезвреживание,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санитарно-эпидемиологического благополучия населения.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 xml:space="preserve">3. </w:t>
      </w:r>
      <w:r w:rsidRPr="00690D36">
        <w:rPr>
          <w:rFonts w:eastAsia="Arial"/>
          <w:lang w:val="ru-RU"/>
        </w:rPr>
        <w:t>Осуществление накопления, сбора, транспортирования, обработки, утилизации, обезвреживания, захоронения твердых коммунальных отходов должно быть безопасным для населения и окружающей среды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(статья 33 изложена в ред</w:t>
      </w:r>
      <w:proofErr w:type="gramStart"/>
      <w:r w:rsidRPr="00690D36">
        <w:rPr>
          <w:rFonts w:eastAsia="Arial"/>
          <w:lang w:val="ru-RU"/>
        </w:rPr>
        <w:t>.р</w:t>
      </w:r>
      <w:proofErr w:type="gramEnd"/>
      <w:r w:rsidRPr="00690D36">
        <w:rPr>
          <w:rFonts w:eastAsia="Arial"/>
          <w:lang w:val="ru-RU"/>
        </w:rPr>
        <w:t xml:space="preserve">ешения Совета депутатов от </w:t>
      </w:r>
      <w:hyperlink r:id="rId21" w:history="1">
        <w:r w:rsidRPr="00690D36">
          <w:rPr>
            <w:rFonts w:eastAsia="Arial"/>
            <w:color w:val="0000EE"/>
            <w:u w:val="single" w:color="0000EE"/>
            <w:lang w:val="ru-RU"/>
          </w:rPr>
          <w:t>23.05.2018г №60</w:t>
        </w:r>
      </w:hyperlink>
      <w:r w:rsidRPr="00690D36">
        <w:rPr>
          <w:rFonts w:eastAsia="Arial"/>
          <w:lang w:val="ru-RU"/>
        </w:rPr>
        <w:t>,</w:t>
      </w:r>
      <w:r w:rsidRPr="00690D36">
        <w:rPr>
          <w:rFonts w:eastAsia="Arial"/>
        </w:rPr>
        <w:t> </w:t>
      </w:r>
      <w:hyperlink r:id="rId22" w:history="1">
        <w:r w:rsidRPr="00690D36">
          <w:rPr>
            <w:rFonts w:eastAsia="Arial"/>
            <w:color w:val="0000EE"/>
            <w:u w:val="single" w:color="0000EE"/>
            <w:lang w:val="ru-RU"/>
          </w:rPr>
          <w:t>07.10.2022 №69</w:t>
        </w:r>
      </w:hyperlink>
      <w:r w:rsidRPr="00690D36">
        <w:rPr>
          <w:rFonts w:eastAsia="Arial"/>
          <w:lang w:val="ru-RU"/>
        </w:rPr>
        <w:t>)</w:t>
      </w: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34.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1.Обращение с твердыми коммунальными отходами </w:t>
      </w:r>
      <w:proofErr w:type="gramStart"/>
      <w:r w:rsidRPr="00690D36">
        <w:rPr>
          <w:rFonts w:eastAsia="Arial"/>
          <w:lang w:val="ru-RU"/>
        </w:rPr>
        <w:t xml:space="preserve">( </w:t>
      </w:r>
      <w:proofErr w:type="gramEnd"/>
      <w:r w:rsidRPr="00690D36">
        <w:rPr>
          <w:rFonts w:eastAsia="Arial"/>
          <w:lang w:val="ru-RU"/>
        </w:rPr>
        <w:t>сбор, транспортировка, обработка, утилизация, обезвреживание, захоронение) на территории Никольского сельского поселения обеспечивается региональными операторами на основании договора на оказание</w:t>
      </w:r>
      <w:r w:rsidRPr="00690D36">
        <w:rPr>
          <w:rFonts w:eastAsia="Arial"/>
          <w:lang w:val="ru-RU"/>
        </w:rPr>
        <w:t xml:space="preserve"> услуг по обращению с твердыми коммунальными отходами, заключенных с потребителями.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</w:t>
      </w:r>
      <w:r w:rsidRPr="00690D36">
        <w:rPr>
          <w:rFonts w:eastAsia="Arial"/>
          <w:lang w:val="ru-RU"/>
        </w:rPr>
        <w:t>ием операторов по обращению с твердыми коммунальными отходами.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(статья 34 изложена 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в ред</w:t>
      </w:r>
      <w:proofErr w:type="gramStart"/>
      <w:r w:rsidRPr="00690D36">
        <w:rPr>
          <w:rFonts w:eastAsia="Arial"/>
          <w:lang w:val="ru-RU"/>
        </w:rPr>
        <w:t>.р</w:t>
      </w:r>
      <w:proofErr w:type="gramEnd"/>
      <w:r w:rsidRPr="00690D36">
        <w:rPr>
          <w:rFonts w:eastAsia="Arial"/>
          <w:lang w:val="ru-RU"/>
        </w:rPr>
        <w:t xml:space="preserve">ешения Совета депутатов от </w:t>
      </w:r>
      <w:hyperlink r:id="rId23" w:history="1">
        <w:r w:rsidRPr="00690D36">
          <w:rPr>
            <w:rFonts w:eastAsia="Arial"/>
            <w:color w:val="0000EE"/>
            <w:u w:val="single" w:color="0000EE"/>
            <w:lang w:val="ru-RU"/>
          </w:rPr>
          <w:t>23.05.2018г №60</w:t>
        </w:r>
      </w:hyperlink>
      <w:r w:rsidRPr="00690D36">
        <w:rPr>
          <w:rFonts w:eastAsia="Arial"/>
          <w:lang w:val="ru-RU"/>
        </w:rPr>
        <w:t>)</w:t>
      </w: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</w:t>
      </w:r>
      <w:r w:rsidRPr="00690D36">
        <w:rPr>
          <w:rFonts w:eastAsia="Arial"/>
          <w:lang w:val="ru-RU"/>
        </w:rPr>
        <w:t>татья 35.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1.Региональный оператор несет ответственность за обращение с твердыми коммунальными отходами с момента погрузки таких отходов в мусоровоз в местах сбора и накопления твердых коммунальных отходов. При этом бремя содержания контейнерных площадок,</w:t>
      </w:r>
      <w:r w:rsidRPr="00690D36">
        <w:rPr>
          <w:rFonts w:eastAsia="Arial"/>
          <w:lang w:val="ru-RU"/>
        </w:rPr>
        <w:t xml:space="preserve"> специальных площадок для складирования крупногабаритных отходов и территории, прилегающей к месту погрузки твердых коммунальных отходов, расположенных на придомовой территории, входящей в состав общего имущества собственников помещений в многоквартирном д</w:t>
      </w:r>
      <w:r w:rsidRPr="00690D36">
        <w:rPr>
          <w:rFonts w:eastAsia="Arial"/>
          <w:lang w:val="ru-RU"/>
        </w:rPr>
        <w:t>оме, несут собственники помещений в многоквартирном доме.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2.Бремя содержания контейнерных площадок, специальных площадок для складирования крупногабаритных отходов и территории, прилегающей к месту погрузки твердых коммунальных отходов, не входящих в соста</w:t>
      </w:r>
      <w:r w:rsidRPr="00690D36">
        <w:rPr>
          <w:rFonts w:eastAsia="Arial"/>
          <w:lang w:val="ru-RU"/>
        </w:rPr>
        <w:t>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</w:t>
      </w:r>
      <w:proofErr w:type="gramStart"/>
      <w:r w:rsidRPr="00690D36">
        <w:rPr>
          <w:rFonts w:eastAsia="Arial"/>
          <w:lang w:val="ru-RU"/>
        </w:rPr>
        <w:t>с</w:t>
      </w:r>
      <w:proofErr w:type="gramEnd"/>
      <w:r w:rsidRPr="00690D36">
        <w:rPr>
          <w:rFonts w:eastAsia="Arial"/>
          <w:lang w:val="ru-RU"/>
        </w:rPr>
        <w:t xml:space="preserve">татья 35 изложена в ред. решения Совета депутатов от </w:t>
      </w:r>
      <w:hyperlink r:id="rId24" w:history="1">
        <w:r w:rsidRPr="00690D36">
          <w:rPr>
            <w:rFonts w:eastAsia="Arial"/>
            <w:color w:val="0000EE"/>
            <w:u w:val="single" w:color="0000EE"/>
            <w:lang w:val="ru-RU"/>
          </w:rPr>
          <w:t>23.05.2018г №60</w:t>
        </w:r>
      </w:hyperlink>
      <w:r w:rsidRPr="00690D36">
        <w:rPr>
          <w:rFonts w:eastAsia="Arial"/>
          <w:lang w:val="ru-RU"/>
        </w:rPr>
        <w:t>)</w:t>
      </w: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36.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1.Территория строительной площадки по всему периметру ограждается сплошным забором.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Забор должен содержаться в чистоте и исправном техническом </w:t>
      </w:r>
      <w:r w:rsidRPr="00690D36">
        <w:rPr>
          <w:rFonts w:eastAsia="Arial"/>
          <w:lang w:val="ru-RU"/>
        </w:rPr>
        <w:t>состоянии.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2.Места для прохода пешеходов оборудуются сплошным твердым покрытием и защитным козырьком.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3.При въезде на строительную площадку устанавливается табличка с наименованием заказчика, генерального подрядчика, фамилией лица, ответственного за произв</w:t>
      </w:r>
      <w:r w:rsidRPr="00690D36">
        <w:rPr>
          <w:rFonts w:eastAsia="Arial"/>
          <w:lang w:val="ru-RU"/>
        </w:rPr>
        <w:t>одство строительных работ, номерами телефонов данных лиц, схемой въездов (выездов) автомобильного транспорта со строительной площадки.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4.Обязанность по содержанию ограждения в надлежащем состоянии возлагается на лицо, осуществляющее строительство (застройщ</w:t>
      </w:r>
      <w:r w:rsidRPr="00690D36">
        <w:rPr>
          <w:rFonts w:eastAsia="Arial"/>
          <w:lang w:val="ru-RU"/>
        </w:rPr>
        <w:t>ика либо привлекаемое застройщиком или заказчиком на основании договора физическое или юридическое лицо).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37.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1.Въезды (выезды) со строительной площадки должны выходить, как правило, на второстепенные дороги.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2.Для движения автомобильного трансп</w:t>
      </w:r>
      <w:r w:rsidRPr="00690D36">
        <w:rPr>
          <w:rFonts w:eastAsia="Arial"/>
          <w:lang w:val="ru-RU"/>
        </w:rPr>
        <w:t>орта территория строительной площадки, въезды (выезды) на строительную площадку оборудуются твердым покрытием, как правило, железобетонными плитами.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3.Уборка твердого покрытия мест въезда (выезда) на территорию строительной площадки от снега, уплотненного </w:t>
      </w:r>
      <w:r w:rsidRPr="00690D36">
        <w:rPr>
          <w:rFonts w:eastAsia="Arial"/>
          <w:lang w:val="ru-RU"/>
        </w:rPr>
        <w:t>снега, снежно-ледяных образований, в том числе наледи, в зимний период осуществляется полностью до усовершенствованного покрытия.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38.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1. На период капитального строительства заказчик работ обязан организовать уборку участка дороги до 150 метров </w:t>
      </w:r>
      <w:r w:rsidRPr="00690D36">
        <w:rPr>
          <w:rFonts w:eastAsia="Arial"/>
          <w:lang w:val="ru-RU"/>
        </w:rPr>
        <w:t>в обе стороны от въезда (выезда) на строительную площадку.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Уборка дороги от грязи, выносимой колесами автомобильного транспорта, выезжающего со строительной площадки, проводится ежедневно или по мере загрязнения дороги.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39.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На период проведен</w:t>
      </w:r>
      <w:r w:rsidRPr="00690D36">
        <w:rPr>
          <w:rFonts w:eastAsia="Arial"/>
          <w:lang w:val="ru-RU"/>
        </w:rPr>
        <w:t>ия капитального строительства для складирования и хранения строительных материалов, оборудования, грунта, тары вне территории строительной площадки могут быть определены специальные места, которые дополнительно ограждаются.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40.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Места и порядок с</w:t>
      </w:r>
      <w:r w:rsidRPr="00690D36">
        <w:rPr>
          <w:rFonts w:eastAsia="Arial"/>
          <w:lang w:val="ru-RU"/>
        </w:rPr>
        <w:t>кладирования грунта, в том числе растительного, разработанного (вынутого) при проведении земляных работ по устройству котлованов под объекты капитального строительства, определяются Администрацией Никольского сельского поселения при выдаче разрешения на ст</w:t>
      </w:r>
      <w:r w:rsidRPr="00690D36">
        <w:rPr>
          <w:rFonts w:eastAsia="Arial"/>
          <w:lang w:val="ru-RU"/>
        </w:rPr>
        <w:t>роительство.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41.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При производстве строительных работ обеспечивается сохранность действующих инженерных коммуникаций, наружного освещения и зеленых насаждений.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42.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lastRenderedPageBreak/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1. </w:t>
      </w:r>
      <w:proofErr w:type="gramStart"/>
      <w:r w:rsidRPr="00690D36">
        <w:rPr>
          <w:rFonts w:eastAsia="Arial"/>
          <w:lang w:val="ru-RU"/>
        </w:rPr>
        <w:t>Все элементы благоустройства, поврежденные при производстве строител</w:t>
      </w:r>
      <w:r w:rsidRPr="00690D36">
        <w:rPr>
          <w:rFonts w:eastAsia="Arial"/>
          <w:lang w:val="ru-RU"/>
        </w:rPr>
        <w:t>ьных работ, в том числе на прилегающей территории, а также поврежденные при производстве строительных работ участки подъездных путей с усовершенствованным покрытием на протяжении 150 метров в обе стороны от въезда (выезда) на строительную площадку подлежат</w:t>
      </w:r>
      <w:r w:rsidRPr="00690D36">
        <w:rPr>
          <w:rFonts w:eastAsia="Arial"/>
          <w:lang w:val="ru-RU"/>
        </w:rPr>
        <w:t xml:space="preserve"> восстановлению в полном объеме до момента сдачи объекта капитального строительства в эксплуатацию.</w:t>
      </w:r>
      <w:proofErr w:type="gramEnd"/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Состояние подъездных путей определяется до начала производства строительных работ в порядке, установленном правовым актом Администрации Никольского сельс</w:t>
      </w:r>
      <w:r w:rsidRPr="00690D36">
        <w:rPr>
          <w:rFonts w:eastAsia="Arial"/>
          <w:lang w:val="ru-RU"/>
        </w:rPr>
        <w:t>кого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43.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Работы по установке ограждений, устройству твердого покрытия для движения автомобильного транспорта на территории строительной площадки и на въездах (выездах) с нее производятся после получения в соответствии с настоящими Пра</w:t>
      </w:r>
      <w:r w:rsidRPr="00690D36">
        <w:rPr>
          <w:rFonts w:eastAsia="Arial"/>
          <w:lang w:val="ru-RU"/>
        </w:rPr>
        <w:t>вилами разрешения на производство работ на территории Никольского сельского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44.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Ответственность за нарушения требований настоящих Правил при производстве работ по капитальному строительству возлагается на заказчика.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45.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proofErr w:type="gramStart"/>
      <w:r w:rsidRPr="00690D36">
        <w:rPr>
          <w:rFonts w:eastAsia="Arial"/>
          <w:lang w:val="ru-RU"/>
        </w:rPr>
        <w:t xml:space="preserve">В </w:t>
      </w:r>
      <w:r w:rsidRPr="00690D36">
        <w:rPr>
          <w:rFonts w:eastAsia="Arial"/>
          <w:lang w:val="ru-RU"/>
        </w:rPr>
        <w:t>период проведения капитального строительства обязанность по обеспечению сохранности дороги (в том числе дорожного покрытия), подходящей к въезду (выезду) на строительную площадку и по которой на строительную площадку проезжают большегрузные автомобили, воз</w:t>
      </w:r>
      <w:r w:rsidRPr="00690D36">
        <w:rPr>
          <w:rFonts w:eastAsia="Arial"/>
          <w:lang w:val="ru-RU"/>
        </w:rPr>
        <w:t>лагается на лицо, осуществляющее строительство (застройщика либо привлекаемое застройщиком или заказчиком на основании договора физическое или юридическое лицо).</w:t>
      </w:r>
      <w:proofErr w:type="gramEnd"/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46.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Запрещается: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1) выезд автомобильного транспорта со строительных площадок с неоч</w:t>
      </w:r>
      <w:r w:rsidRPr="00690D36">
        <w:rPr>
          <w:rFonts w:eastAsia="Arial"/>
          <w:lang w:val="ru-RU"/>
        </w:rPr>
        <w:t>ищенными от грязи колесами на асфальтобетонные дороги, улицы и неблагоустроенные территории;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2) складирование строительных материалов, мусора, грунта, отходов строительного производства и оборудования вне специально отведенных для этих целей мест;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3) разме</w:t>
      </w:r>
      <w:r w:rsidRPr="00690D36">
        <w:rPr>
          <w:rFonts w:eastAsia="Arial"/>
          <w:lang w:val="ru-RU"/>
        </w:rPr>
        <w:t>щение бытовок за пределами территории строительной площадки и вне специально отведенных мест;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4) установка ограждений строительных площадок с занятием под эти цели тротуаров, газонов, дорог без соответствующего согласования.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§ 8. Лица, ответственные за у</w:t>
      </w:r>
      <w:r w:rsidRPr="00690D36">
        <w:rPr>
          <w:rFonts w:eastAsia="Arial"/>
          <w:lang w:val="ru-RU"/>
        </w:rPr>
        <w:t>борку, содержание прилегающих территорий и вывоз с прилегающих территорий образовавшегося мусора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47.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proofErr w:type="gramStart"/>
      <w:r w:rsidRPr="00690D36">
        <w:rPr>
          <w:rFonts w:eastAsia="Arial"/>
          <w:lang w:val="ru-RU"/>
        </w:rPr>
        <w:t>Обязанности по уборке и содержанию тротуаров и пешеходных дорожек, расположенных вдоль улиц, сельских дорог и проездов или отделенных от проезже</w:t>
      </w:r>
      <w:r w:rsidRPr="00690D36">
        <w:rPr>
          <w:rFonts w:eastAsia="Arial"/>
          <w:lang w:val="ru-RU"/>
        </w:rPr>
        <w:t xml:space="preserve">й части </w:t>
      </w:r>
      <w:r w:rsidRPr="00690D36">
        <w:rPr>
          <w:rFonts w:eastAsia="Arial"/>
          <w:lang w:val="ru-RU"/>
        </w:rPr>
        <w:lastRenderedPageBreak/>
        <w:t>улиц, к жилым зданиям, нежилым помещениям, расположенным в жилых зданиях, не имеющим непосредственных выходов из них, в том числе по вывозу образовавшегося на указанных тротуарах, пешеходных зонах мусора, возлагаются на хозяйствующие субъекты, в со</w:t>
      </w:r>
      <w:r w:rsidRPr="00690D36">
        <w:rPr>
          <w:rFonts w:eastAsia="Arial"/>
          <w:lang w:val="ru-RU"/>
        </w:rPr>
        <w:t>бственности или в пользовании которых находятся</w:t>
      </w:r>
      <w:proofErr w:type="gramEnd"/>
      <w:r w:rsidRPr="00690D36">
        <w:rPr>
          <w:rFonts w:eastAsia="Arial"/>
          <w:lang w:val="ru-RU"/>
        </w:rPr>
        <w:t xml:space="preserve"> указанные объекты, а также на организации, отвечающие за уборку и содержание проезжей части улиц, дорог, газонов.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48.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(статья 48 утратила силу решением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 xml:space="preserve">Совета депутатов от </w:t>
      </w:r>
      <w:hyperlink r:id="rId25" w:history="1">
        <w:r w:rsidRPr="00690D36">
          <w:rPr>
            <w:rFonts w:eastAsia="Arial"/>
            <w:color w:val="0000EE"/>
            <w:u w:val="single" w:color="0000EE"/>
            <w:lang w:val="ru-RU"/>
          </w:rPr>
          <w:t>17.06.2016г №106</w:t>
        </w:r>
      </w:hyperlink>
      <w:r w:rsidRPr="00690D36">
        <w:rPr>
          <w:rFonts w:eastAsia="Arial"/>
          <w:lang w:val="ru-RU"/>
        </w:rPr>
        <w:t>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49.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(статья 49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утратила силу решением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 xml:space="preserve">Совета депутатов от </w:t>
      </w:r>
      <w:hyperlink r:id="rId26" w:history="1">
        <w:r w:rsidRPr="00690D36">
          <w:rPr>
            <w:rFonts w:eastAsia="Arial"/>
            <w:color w:val="0000EE"/>
            <w:u w:val="single" w:color="0000EE"/>
            <w:lang w:val="ru-RU"/>
          </w:rPr>
          <w:t>17.06.2016г №106</w:t>
        </w:r>
      </w:hyperlink>
      <w:r w:rsidRPr="00690D36">
        <w:rPr>
          <w:rFonts w:eastAsia="Arial"/>
          <w:lang w:val="ru-RU"/>
        </w:rPr>
        <w:t>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50.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(статья 50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утратила силу решением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 xml:space="preserve">Совета депутатов от </w:t>
      </w:r>
      <w:hyperlink r:id="rId27" w:history="1">
        <w:r w:rsidRPr="00690D36">
          <w:rPr>
            <w:rFonts w:eastAsia="Arial"/>
            <w:color w:val="0000EE"/>
            <w:u w:val="single" w:color="0000EE"/>
            <w:lang w:val="ru-RU"/>
          </w:rPr>
          <w:t>17.06.2016г №106</w:t>
        </w:r>
      </w:hyperlink>
      <w:r w:rsidRPr="00690D36">
        <w:rPr>
          <w:rFonts w:eastAsia="Arial"/>
          <w:lang w:val="ru-RU"/>
        </w:rPr>
        <w:t>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51.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(статья 51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утратила силу решением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 xml:space="preserve">Совета депутатов от </w:t>
      </w:r>
      <w:hyperlink r:id="rId28" w:history="1">
        <w:r w:rsidRPr="00690D36">
          <w:rPr>
            <w:rFonts w:eastAsia="Arial"/>
            <w:color w:val="0000EE"/>
            <w:u w:val="single" w:color="0000EE"/>
            <w:lang w:val="ru-RU"/>
          </w:rPr>
          <w:t>17.06.2016г №106</w:t>
        </w:r>
      </w:hyperlink>
      <w:r w:rsidRPr="00690D36">
        <w:rPr>
          <w:rFonts w:eastAsia="Arial"/>
          <w:lang w:val="ru-RU"/>
        </w:rPr>
        <w:t>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52.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(статья 52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утратила силу решением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 xml:space="preserve">Совета депутатов от </w:t>
      </w:r>
      <w:hyperlink r:id="rId29" w:history="1">
        <w:r w:rsidRPr="00690D36">
          <w:rPr>
            <w:rFonts w:eastAsia="Arial"/>
            <w:color w:val="0000EE"/>
            <w:u w:val="single" w:color="0000EE"/>
            <w:lang w:val="ru-RU"/>
          </w:rPr>
          <w:t>17.06.2016г №106</w:t>
        </w:r>
      </w:hyperlink>
      <w:r w:rsidRPr="00690D36">
        <w:rPr>
          <w:rFonts w:eastAsia="Arial"/>
          <w:lang w:val="ru-RU"/>
        </w:rPr>
        <w:t>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53.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Обязанности по уборке и содержанию тротуаров и пешеходных дорожек, прилегающих к многоквартирным домам, имеющим непосредственные выходы из них, в том числе по вывозу мусора, образовавшегося на указанных тротуарах, пешеходных зонах, возлагаются на собственн</w:t>
      </w:r>
      <w:r w:rsidRPr="00690D36">
        <w:rPr>
          <w:rFonts w:eastAsia="Arial"/>
          <w:lang w:val="ru-RU"/>
        </w:rPr>
        <w:t>иков или лиц, на обслуживании которых находятся многоквартирные дома.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54.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(статья 54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утратила силу решением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 xml:space="preserve">Совета депутатов от </w:t>
      </w:r>
      <w:hyperlink r:id="rId30" w:history="1">
        <w:r w:rsidRPr="00690D36">
          <w:rPr>
            <w:rFonts w:eastAsia="Arial"/>
            <w:color w:val="0000EE"/>
            <w:u w:val="single" w:color="0000EE"/>
            <w:lang w:val="ru-RU"/>
          </w:rPr>
          <w:t>17</w:t>
        </w:r>
        <w:r w:rsidRPr="00690D36">
          <w:rPr>
            <w:rFonts w:eastAsia="Arial"/>
            <w:color w:val="0000EE"/>
            <w:u w:val="single" w:color="0000EE"/>
            <w:lang w:val="ru-RU"/>
          </w:rPr>
          <w:t>.06.2016г №106</w:t>
        </w:r>
      </w:hyperlink>
      <w:r w:rsidRPr="00690D36">
        <w:rPr>
          <w:rFonts w:eastAsia="Arial"/>
          <w:lang w:val="ru-RU"/>
        </w:rPr>
        <w:t>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55.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Обязанности по содержанию площадок для мусорных контейнеров, в том числе по уборке мусора, складируемого около мусорной площадки, а также высыпавшегося мусора, и прилегающей по периметру к площадке пятиметровой территории в</w:t>
      </w:r>
      <w:r w:rsidRPr="00690D36">
        <w:rPr>
          <w:rFonts w:eastAsia="Arial"/>
          <w:lang w:val="ru-RU"/>
        </w:rPr>
        <w:t>озлагаются на хозяйствующие субъекты, в собственности, в хозяйственном ведении, оперативном управлении или на обслуживании которых находятся указанные площадки.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56.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Обязанности по уборке и содержанию дворовых территорий, территорий фасадных </w:t>
      </w:r>
      <w:r w:rsidRPr="00690D36">
        <w:rPr>
          <w:rFonts w:eastAsia="Arial"/>
          <w:lang w:val="ru-RU"/>
        </w:rPr>
        <w:t xml:space="preserve">частей многоквартирных домов и находящихся на них пешеходных дорожек, тротуаров, въездов (выездов) во дворы, в том числе по вывозу образовавшегося на указанных </w:t>
      </w:r>
      <w:r w:rsidRPr="00690D36">
        <w:rPr>
          <w:rFonts w:eastAsia="Arial"/>
          <w:lang w:val="ru-RU"/>
        </w:rPr>
        <w:lastRenderedPageBreak/>
        <w:t xml:space="preserve">территориях мусора, возлагаются на хозяйствующие субъекты, в хозяйственном ведении, оперативном </w:t>
      </w:r>
      <w:r w:rsidRPr="00690D36">
        <w:rPr>
          <w:rFonts w:eastAsia="Arial"/>
          <w:lang w:val="ru-RU"/>
        </w:rPr>
        <w:t>управлении или на обслуживании которых находятся данные дворовые территории.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57.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Обязанности по уборке остановок общественного транспорта, в том числе по вывозу образовавшегося мусора, возлагаются на лица, осуществляющие уборку проезжей части до</w:t>
      </w:r>
      <w:r w:rsidRPr="00690D36">
        <w:rPr>
          <w:rFonts w:eastAsia="Arial"/>
          <w:lang w:val="ru-RU"/>
        </w:rPr>
        <w:t>рог.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58.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Обязанности по уборке остановок общественного транспорта, на которых расположены павильоны, магазины или иные объекты, в том числе по вывозу образовавшегося на остановках общественного транспорта мусора, возлагаются на лиц, осуществляющ</w:t>
      </w:r>
      <w:r w:rsidRPr="00690D36">
        <w:rPr>
          <w:rFonts w:eastAsia="Arial"/>
          <w:lang w:val="ru-RU"/>
        </w:rPr>
        <w:t>их хозяйственную или иную деятельность в указанных объектах.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59.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Обязанности по уборке проезжей части дорог, тротуаров и пешеходных зон, находящихся на железнодорожных переездах, переходах через железнодорожные пути и расположенных с ними в одно</w:t>
      </w:r>
      <w:r w:rsidRPr="00690D36">
        <w:rPr>
          <w:rFonts w:eastAsia="Arial"/>
          <w:lang w:val="ru-RU"/>
        </w:rPr>
        <w:t>м уровне, в том числе по вывозу образовавшегося на указанных территориях мусора, возлагается на лиц, осуществляющих содержание и обслуживание железнодорожных путей.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60.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Обязанности по уборке и содержанию мест, предназначенных для разворота </w:t>
      </w:r>
      <w:r w:rsidRPr="00690D36">
        <w:rPr>
          <w:rFonts w:eastAsia="Arial"/>
          <w:lang w:val="ru-RU"/>
        </w:rPr>
        <w:t>транспорта общего пользования, и размещенных на них остановках общественного транспорта, в том числе по вывозу образовавшегося на указанных территориях мусора, возлагаются на лиц, осуществляющих уборку проезжей части дорог.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61.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Обязанности по уб</w:t>
      </w:r>
      <w:r w:rsidRPr="00690D36">
        <w:rPr>
          <w:rFonts w:eastAsia="Arial"/>
          <w:lang w:val="ru-RU"/>
        </w:rPr>
        <w:t xml:space="preserve">орке и содержанию длительное время неосваиваемых территорий, территорий после сноса строений, в том числе по вывозу образовавшегося на указанных территориях мусора, грязи, возлагаются на юридических и физических лиц, которым отведена данная территория для </w:t>
      </w:r>
      <w:r w:rsidRPr="00690D36">
        <w:rPr>
          <w:rFonts w:eastAsia="Arial"/>
          <w:lang w:val="ru-RU"/>
        </w:rPr>
        <w:t>проведения работ.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62.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В случае если два и более объекта находятся на таком удалении друг от друга, которое не позволяет установить границы прилегающей территории в соответствии с настоящими Правилами (т.е. происходит наложение прилегающих </w:t>
      </w:r>
      <w:r w:rsidRPr="00690D36">
        <w:rPr>
          <w:rFonts w:eastAsia="Arial"/>
          <w:lang w:val="ru-RU"/>
        </w:rPr>
        <w:t>территорий), то их установление осуществляется по линии, проходящей между объектами на равном удалении от каждого из них.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63.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В случаях, не предусмотренных статьями 47 - 62 настоящих Правил, обязанность по организации и производству уборочных ра</w:t>
      </w:r>
      <w:r w:rsidRPr="00690D36">
        <w:rPr>
          <w:rFonts w:eastAsia="Arial"/>
          <w:lang w:val="ru-RU"/>
        </w:rPr>
        <w:t>бот, в том числе по вывозу образовавшегося на соответствующих территориях мусора, возлагается на лиц, отвечающих за уборку и содержание территорий.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Глава 3. Содержание зеленых насаждений и архитектурных объектов малых форм на территории Никольского сельс</w:t>
      </w:r>
      <w:r w:rsidRPr="00690D36">
        <w:rPr>
          <w:rFonts w:eastAsia="Arial"/>
          <w:lang w:val="ru-RU"/>
        </w:rPr>
        <w:t>кого поселения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§ 1. Правила содержания зеленых насаждений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64.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Вывоз порубочных остатков, образовавшихся в результате сноса, формовочной обрезки деревьев и кустарников, осуществляется организациями, производящими работы по удалению сухостойных,</w:t>
      </w:r>
      <w:r w:rsidRPr="00690D36">
        <w:rPr>
          <w:rFonts w:eastAsia="Arial"/>
          <w:lang w:val="ru-RU"/>
        </w:rPr>
        <w:t xml:space="preserve"> аварийных, потерявших декоративность деревьев и обрезке ветвей в кронах, в течение четырех рабочих дней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65.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Упавшие деревья удаляются лицами, осуществляющими обслуживание территорий, немедленно с проезжей части дорог, тротуаров, от токонесущих </w:t>
      </w:r>
      <w:r w:rsidRPr="00690D36">
        <w:rPr>
          <w:rFonts w:eastAsia="Arial"/>
          <w:lang w:val="ru-RU"/>
        </w:rPr>
        <w:t>проводов, фасадов жилых и нежилых зданий, а с других территорий - в течение 8 часов с момента обнаружения.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66.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Снос, обрезка или пересадка деревьев и кустарников выполняются организациями, указанными в статье 64 настоящих Правил, при наличии сле</w:t>
      </w:r>
      <w:r w:rsidRPr="00690D36">
        <w:rPr>
          <w:rFonts w:eastAsia="Arial"/>
          <w:lang w:val="ru-RU"/>
        </w:rPr>
        <w:t>дующих документов: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- решения о сносе, обрезке или пересадке зеленых насаждений, попадающих в зону строительства, реконструкции, прокладки коммуникаций, установки объектов с кратковременным сроком эксплуатации, а так же на придомовых территориях и в секторе</w:t>
      </w:r>
      <w:r w:rsidRPr="00690D36">
        <w:rPr>
          <w:rFonts w:eastAsia="Arial"/>
          <w:lang w:val="ru-RU"/>
        </w:rPr>
        <w:t xml:space="preserve"> индивидуальной застройки принимаемого Администрацией Никольского сельского поселения;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При выполнении работ по сносу зеленых насаждений заказчик обязан возместить ущерб, нанесенный зеленым насаждениям на территории Никольского сельского поселения, выполнив</w:t>
      </w:r>
      <w:r w:rsidRPr="00690D36">
        <w:rPr>
          <w:rFonts w:eastAsia="Arial"/>
          <w:lang w:val="ru-RU"/>
        </w:rPr>
        <w:t xml:space="preserve"> компенсационное озеленение.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Компенсационное озеленение за снос зеленых насаждений выполняется в местах, согласованных с Администрацией Никольского сельского поселения, из расчета, что за одно снесенное дерево высаживается три крупномерных саженца, за один</w:t>
      </w:r>
      <w:r w:rsidRPr="00690D36">
        <w:rPr>
          <w:rFonts w:eastAsia="Arial"/>
          <w:lang w:val="ru-RU"/>
        </w:rPr>
        <w:t xml:space="preserve"> кустарник - пять саженцев.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Цветники и газоны восстанавливаются в полном объеме снесенного озеленения.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67.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Лица, осуществляющие работы по благоустройству и озеленению территории, обязаны производить новые посадки деревьев и кустарников согласно </w:t>
      </w:r>
      <w:r w:rsidRPr="00690D36">
        <w:rPr>
          <w:rFonts w:eastAsia="Arial"/>
          <w:lang w:val="ru-RU"/>
        </w:rPr>
        <w:t>плану благоустройства Администрации Никольского сельского поселения с учетом нормативных расстояний от зданий и сооружений, подземных коммуникаций.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Для создания новых зеленых насаждений должен использоваться стандартный посадочный материал районированных в</w:t>
      </w:r>
      <w:r w:rsidRPr="00690D36">
        <w:rPr>
          <w:rFonts w:eastAsia="Arial"/>
          <w:lang w:val="ru-RU"/>
        </w:rPr>
        <w:t>идов и сортов. При этом деревья высаживаются в возрасте не моложе пяти лет с комом земли, кустарники - в возрасте двух - трех лет.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Субъекты, осуществляющие хозяйственную деятельность, обязаны обеспечить сохранность зеленых насаждений и уход за ними на терр</w:t>
      </w:r>
      <w:r w:rsidRPr="00690D36">
        <w:rPr>
          <w:rFonts w:eastAsia="Arial"/>
          <w:lang w:val="ru-RU"/>
        </w:rPr>
        <w:t>иториях, находящихся у них в собственности, аренде или на обслуживании, а также прилегающих территориях, закрепленных территориях (своевременный полив, рыхление поверхностного слоя земли и удаление сорных растений).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68.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Выкос травы и стрижка </w:t>
      </w:r>
      <w:r w:rsidRPr="00690D36">
        <w:rPr>
          <w:rFonts w:eastAsia="Arial"/>
          <w:lang w:val="ru-RU"/>
        </w:rPr>
        <w:t>газонов производится хозяйствующими субъектами, на которых возложена обязанность по уборке и содержанию прилегающих территорий, на высоту до 3 - 5 см периодически при достижении травяным покровом высоты 15 - 25 см.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69.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Полив зеленых насаждений н</w:t>
      </w:r>
      <w:r w:rsidRPr="00690D36">
        <w:rPr>
          <w:rFonts w:eastAsia="Arial"/>
          <w:lang w:val="ru-RU"/>
        </w:rPr>
        <w:t>а объектах озеленения производится в утреннее или в вечернее время хозяйствующими субъектами, в хозяйственном ведении или оперативном управлении которых находятся объекты озеленения.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70.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 местах общего пользования, имеющих зеленые насаждения, з</w:t>
      </w:r>
      <w:r w:rsidRPr="00690D36">
        <w:rPr>
          <w:rFonts w:eastAsia="Arial"/>
          <w:lang w:val="ru-RU"/>
        </w:rPr>
        <w:t>апрещается: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1) ломать, портить или вырубать деревья и кустарники, нарушать газоны, цветочные клумбы;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2) складировать строительные и другие материалы, тару, скол асфальта, мусор, в том числе строительный;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3) осуществлять остановку, стоянку транспортных сред</w:t>
      </w:r>
      <w:r w:rsidRPr="00690D36">
        <w:rPr>
          <w:rFonts w:eastAsia="Arial"/>
          <w:lang w:val="ru-RU"/>
        </w:rPr>
        <w:t>ств на газонах и других участках зеленых насаждений;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4) раскапывать участки под огороды, строить погреба;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5) сбрасывать снег с крыш на участки, занятые зелеными насаждениями без принятия мер, обеспечивающих сохранность деревьев и кустарников;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71.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Хозяйствующие субъекты, у которых в собственности, в хозяйственном ведении или оперативном управлении находятся линии электропередач, обеспечивают своевременную обрезку ветвей в охранной зоне токонесущих проводов и вывоз обрезанных ветвей по окончании ра</w:t>
      </w:r>
      <w:r w:rsidRPr="00690D36">
        <w:rPr>
          <w:rFonts w:eastAsia="Arial"/>
          <w:lang w:val="ru-RU"/>
        </w:rPr>
        <w:t>бочего дня.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72.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Обрезка ветвей, закрывающих указатели улиц и номерные знаки зданий (домов), производится собственниками зданий, организациями, на обслуживании которых находятся здания (дома), собственниками или лицами, проживающими в </w:t>
      </w:r>
      <w:r w:rsidRPr="00690D36">
        <w:rPr>
          <w:rFonts w:eastAsia="Arial"/>
          <w:lang w:val="ru-RU"/>
        </w:rPr>
        <w:t>индивидуальных жилых домах.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73.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1. Собственники или лица, проживающие в индивидуальных жилых домах, обеспечивают сохранность имеющихся перед домами зеленых насаждений, создают газоны и цветники, осуществляют их полив в сухую погоду, подстригают </w:t>
      </w:r>
      <w:r w:rsidRPr="00690D36">
        <w:rPr>
          <w:rFonts w:eastAsia="Arial"/>
          <w:lang w:val="ru-RU"/>
        </w:rPr>
        <w:t>живые изгороди, газоны, удаляют сорную растительность.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lastRenderedPageBreak/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§ 2. Правила содержания архитектурных объектов малых форм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74.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Скамейки и урны в местах массового пребывания людей устанавливаются организациями, осуществляющими содержание указанных объект</w:t>
      </w:r>
      <w:r w:rsidRPr="00690D36">
        <w:rPr>
          <w:rFonts w:eastAsia="Arial"/>
          <w:lang w:val="ru-RU"/>
        </w:rPr>
        <w:t>ов.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75.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Скамейки и иные архитектурные объекты малых форм должны постоянно поддерживаться в исправном инженерно-техническом состоянии, быть чистыми, иметь соответствующую окраску.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76.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На улицах, остановках общественного транспорта</w:t>
      </w:r>
      <w:r w:rsidRPr="00690D36">
        <w:rPr>
          <w:rFonts w:eastAsia="Arial"/>
          <w:lang w:val="ru-RU"/>
        </w:rPr>
        <w:t>, у входов в магазины, предприятия сферы обслуживания, имеющие отдельные входы, у объектов с кратковременным сроком эксплуатации и т.п. устанавливаются урны для мусора.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Установка урн для мусора и своевременная их очистка (содержание) осуществляется: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1) </w:t>
      </w:r>
      <w:r w:rsidRPr="00690D36">
        <w:rPr>
          <w:rFonts w:eastAsia="Arial"/>
          <w:lang w:val="ru-RU"/>
        </w:rPr>
        <w:t>на улицах, остановках общественного транспорта хозяйствующими субъектами, в хозяйственном ведении, оперативном управлении или на обслуживании которых находятся указанные объекты;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2) у входов в магазины, на предприятия сферы обслуживания, имеющие отдельные </w:t>
      </w:r>
      <w:r w:rsidRPr="00690D36">
        <w:rPr>
          <w:rFonts w:eastAsia="Arial"/>
          <w:lang w:val="ru-RU"/>
        </w:rPr>
        <w:t>входы, у объектов с кратковременным сроком эксплуатации и иных объектов юридическими и физическими лицами, осуществляющими хозяйственную или иную деятельность в указанных объектах.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Глава 4. Содержание и эксплуатация инженерных коммуникаций и устройств </w:t>
      </w:r>
      <w:r w:rsidRPr="00690D36">
        <w:rPr>
          <w:rFonts w:eastAsia="Arial"/>
          <w:lang w:val="ru-RU"/>
        </w:rPr>
        <w:t>наружного освещения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§ 1. Правила содержания и эксплуатации инженерных коммуникаций и их конструктивных элементов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77.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 случаях повреждения сетей водо-, тепл</w:t>
      </w:r>
      <w:proofErr w:type="gramStart"/>
      <w:r w:rsidRPr="00690D36">
        <w:rPr>
          <w:rFonts w:eastAsia="Arial"/>
          <w:lang w:val="ru-RU"/>
        </w:rPr>
        <w:t>о-</w:t>
      </w:r>
      <w:proofErr w:type="gramEnd"/>
      <w:r w:rsidRPr="00690D36">
        <w:rPr>
          <w:rFonts w:eastAsia="Arial"/>
          <w:lang w:val="ru-RU"/>
        </w:rPr>
        <w:t xml:space="preserve">, электро- и газоснабжения, канализации, линий связи руководители организаций, в </w:t>
      </w:r>
      <w:r w:rsidRPr="00690D36">
        <w:rPr>
          <w:rFonts w:eastAsia="Arial"/>
          <w:lang w:val="ru-RU"/>
        </w:rPr>
        <w:t>собственности, хозяйственном ведении, оперативном управлении или на обслуживании которых они находятся, незамедлительно с момента обнаружения принимают меры по устранению повреждений.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78.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Организации, в ведении которых находятся подземные инж</w:t>
      </w:r>
      <w:r w:rsidRPr="00690D36">
        <w:rPr>
          <w:rFonts w:eastAsia="Arial"/>
          <w:lang w:val="ru-RU"/>
        </w:rPr>
        <w:t>енерные сооружения и коммуникации, осуществляют постоянный надзор за нахождением на проектной отметке крышек люков смотровых колодцев, независимо от их месторасположения, за их содержанием в исправном и закрытом состоянии.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79.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lastRenderedPageBreak/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Ежегодно до 1 м</w:t>
      </w:r>
      <w:r w:rsidRPr="00690D36">
        <w:rPr>
          <w:rFonts w:eastAsia="Arial"/>
          <w:lang w:val="ru-RU"/>
        </w:rPr>
        <w:t>ая хозяйствующие субъекты, в собственности, хозяйственном ведении или оперативном управлении которых находятся надземные газопроводы и тепловые сети, обеспечивают очистку прилегающей к ним пятиметровой территории от мусора, вырубку и вывоз поросли.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По о</w:t>
      </w:r>
      <w:r w:rsidRPr="00690D36">
        <w:rPr>
          <w:rFonts w:eastAsia="Arial"/>
          <w:lang w:val="ru-RU"/>
        </w:rPr>
        <w:t>кончании проведения ремонтных работ на надземных инженерных сооружениях, а также работ по их очистке лицо, проводившее работы, обеспечивает уборку прилегающей территории от образовавшегося в результате проведения работ мусора и других отходов, а также их в</w:t>
      </w:r>
      <w:r w:rsidRPr="00690D36">
        <w:rPr>
          <w:rFonts w:eastAsia="Arial"/>
          <w:lang w:val="ru-RU"/>
        </w:rPr>
        <w:t>ывоз.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80.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Грунтовые наносы, размывы, наледи, образовавшиеся из-за аварий на подземных инженерных коммуникациях, ликвидируются собственниками либо лицами, в хозяйственном ведении или оперативном управлении которых находятся коммуникации.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</w:t>
      </w:r>
      <w:r w:rsidRPr="00690D36">
        <w:rPr>
          <w:rFonts w:eastAsia="Arial"/>
          <w:lang w:val="ru-RU"/>
        </w:rPr>
        <w:t>атья 81.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Запрещается строительство и реконструкция тепловых камер, смотровых колодцев, других элементов подземных и надземных инженерных коммуникаций с отступлением от проекта и из некондиционных материалов, снижающих надежность и долговечность сооружени</w:t>
      </w:r>
      <w:r w:rsidRPr="00690D36">
        <w:rPr>
          <w:rFonts w:eastAsia="Arial"/>
          <w:lang w:val="ru-RU"/>
        </w:rPr>
        <w:t>й.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§ 2. Правила содержания наружного освещения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82.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Сети уличного освещения и контактные сети должны содержаться в исправном состоянии, не допускается их эксплуатация при наличии обрывов проводов, повреждений опор, изоляторов.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83.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Включение и отключение наружного освещения улиц, дворовых территорий и других освещаемых объектов производится в соответствии с графиком включения и отключения наружного освещения, утвержденным Администрацией Никольского сельского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84.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Включение и отключение устройств наружного освещения подъездов жилых домов, производится в режиме работы наружного освещения улиц.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85.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Доля действующих осветительных приборов, работающих в вечернем и ночном режимах, должна составлять не мене</w:t>
      </w:r>
      <w:r w:rsidRPr="00690D36">
        <w:rPr>
          <w:rFonts w:eastAsia="Arial"/>
          <w:lang w:val="ru-RU"/>
        </w:rPr>
        <w:t>е 95 процентов. При этом не допускается расположение неработающих осветительных приборов подряд один за другим при работе в установленных режимах.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Статья 86.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Металлические опоры, кронштейны и другие элементы устройств наружного освещения, линий </w:t>
      </w:r>
      <w:r w:rsidRPr="00690D36">
        <w:rPr>
          <w:rFonts w:eastAsia="Arial"/>
          <w:lang w:val="ru-RU"/>
        </w:rPr>
        <w:t>электропередачи и контактной сети должны содержаться в чистоте, не иметь очагов коррозии, окрашиваться по мере необходимости, хозяйствующими субъектами, в собственности, в хозяйственном ведении или оперативном управлении которых находятся указанные объекты</w:t>
      </w:r>
      <w:r w:rsidRPr="00690D36">
        <w:rPr>
          <w:rFonts w:eastAsia="Arial"/>
          <w:lang w:val="ru-RU"/>
        </w:rPr>
        <w:t>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87.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Отказы в работе наружных осветительных установок, связанные с обрывом электрических проводов или повреждением опор, устраняются немедленно после обнаружения.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88.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1. Обязанность по организации наружного освещения подъездов </w:t>
      </w:r>
      <w:r w:rsidRPr="00690D36">
        <w:rPr>
          <w:rFonts w:eastAsia="Arial"/>
          <w:lang w:val="ru-RU"/>
        </w:rPr>
        <w:t>многоквартирных домов возлагается на организацию, осуществляющую управление многоквартирным жилым домом.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2. Обязанность по организации освещения нежилых зданий, сооружений, объектов с кратковременным сроком эксплуатации возлагается на собственников и лиц, </w:t>
      </w:r>
      <w:r w:rsidRPr="00690D36">
        <w:rPr>
          <w:rFonts w:eastAsia="Arial"/>
          <w:lang w:val="ru-RU"/>
        </w:rPr>
        <w:t>которым данное имущество передано в хозяйственное ведение, оперативное управление либо аренду.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Глава 5. Правила содержания архитектурного облика и внешних конструктивных элементов нежилых зданий, нежилых помещений в жилых домах, индивидуальных жилых домов,</w:t>
      </w:r>
      <w:r w:rsidRPr="00690D36">
        <w:rPr>
          <w:rFonts w:eastAsia="Arial"/>
          <w:lang w:val="ru-RU"/>
        </w:rPr>
        <w:t xml:space="preserve"> сооружений, объектов с кратковременным сроком эксплуатации.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89.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Лица, в собственности, хозяйственном ведении, оперативном управлении или в аренде которых находятся нежилые здания, сооружения или объекты с кратковременным сроком эксплуатации, об</w:t>
      </w:r>
      <w:r w:rsidRPr="00690D36">
        <w:rPr>
          <w:rFonts w:eastAsia="Arial"/>
          <w:lang w:val="ru-RU"/>
        </w:rPr>
        <w:t>язаны: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- своевременно принимать меры по ремонту, реставрации и покраске фасадов и их отдельных внешних конструктивных элементов, заборов и ограждений указанных объектов;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- поддерживать в чистоте и исправном состоянии расположенные на фасадах зданий, сооруж</w:t>
      </w:r>
      <w:r w:rsidRPr="00690D36">
        <w:rPr>
          <w:rFonts w:eastAsia="Arial"/>
          <w:lang w:val="ru-RU"/>
        </w:rPr>
        <w:t>ений информационные таблички, адресные указатели, и т.п.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90.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Административные, производственные, общественные здания, жилые дома, в том числе индивидуальные, в обязательном порядке оборудуются адресными указателями с наименованием улицы, а также</w:t>
      </w:r>
      <w:r w:rsidRPr="00690D36">
        <w:rPr>
          <w:rFonts w:eastAsia="Arial"/>
          <w:lang w:val="ru-RU"/>
        </w:rPr>
        <w:t xml:space="preserve"> с указанием номера дома, здания.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91.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Адресные указатели содержатся в чистоте и в исправном состоянии.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Обязанность по содержанию адресных указателей в чистоте и исправном состоянии возлагается на обслуживающие их организации.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92.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Адресные указатели и нумерация домов располагаются на зданиях, домах преимущественно в угловой их части.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93.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Собственники или лица, проживающие в индивидуальных жилых домах, обязаны постоянно поддерживать в исправном техническом состоянии дома</w:t>
      </w:r>
      <w:r w:rsidRPr="00690D36">
        <w:rPr>
          <w:rFonts w:eastAsia="Arial"/>
          <w:lang w:val="ru-RU"/>
        </w:rPr>
        <w:t>, ограждения и другие постройки, их архитектурный облик и внешние конструктивные элементы, по мере необходимости производить их окраску.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Глава 6. Правила проведения земляных и ремонтно-восстановительных работ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94.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На основании разрешения на </w:t>
      </w:r>
      <w:r w:rsidRPr="00690D36">
        <w:rPr>
          <w:rFonts w:eastAsia="Arial"/>
          <w:lang w:val="ru-RU"/>
        </w:rPr>
        <w:t>производство работ, выданного Администрацией Никольского сельского поселения, в соответствии с настоящими Правилами, осуществляются земляные работы, связанные с прокладкой, ремонтом, демонтажом подземных и наземных инженерных сетей.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95.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При </w:t>
      </w:r>
      <w:r w:rsidRPr="00690D36">
        <w:rPr>
          <w:rFonts w:eastAsia="Arial"/>
          <w:lang w:val="ru-RU"/>
        </w:rPr>
        <w:t>производстве земляных работ открытым способом на проезжей части улиц, дорог, при производстве земляных работ с выходом на проезжую часть выдача разрешения на производство работ проводится после принятия в установленном порядке решения о закрытии движения н</w:t>
      </w:r>
      <w:r w:rsidRPr="00690D36">
        <w:rPr>
          <w:rFonts w:eastAsia="Arial"/>
          <w:lang w:val="ru-RU"/>
        </w:rPr>
        <w:t>а период проведения работ.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96.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Земляные и ремонтно-восстановительные работы (аварийные) производятся в соответствии с настоящими Правилами и другими правовыми актами, регулирующими указанную деятельность.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97.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Организации, осуществляющ</w:t>
      </w:r>
      <w:r w:rsidRPr="00690D36">
        <w:rPr>
          <w:rFonts w:eastAsia="Arial"/>
          <w:lang w:val="ru-RU"/>
        </w:rPr>
        <w:t xml:space="preserve">ие прокладку (строительство), реконструкцию или плановый ремонт инженерных коммуникаций, обязаны не позднее 1 ноября года, предшествующего </w:t>
      </w:r>
      <w:proofErr w:type="gramStart"/>
      <w:r w:rsidRPr="00690D36">
        <w:rPr>
          <w:rFonts w:eastAsia="Arial"/>
          <w:lang w:val="ru-RU"/>
        </w:rPr>
        <w:t>планируемому</w:t>
      </w:r>
      <w:proofErr w:type="gramEnd"/>
      <w:r w:rsidRPr="00690D36">
        <w:rPr>
          <w:rFonts w:eastAsia="Arial"/>
          <w:lang w:val="ru-RU"/>
        </w:rPr>
        <w:t>, подать в Администрацию Никольского сельского поселения заявку с указанием места и сроков проведения раб</w:t>
      </w:r>
      <w:r w:rsidRPr="00690D36">
        <w:rPr>
          <w:rFonts w:eastAsia="Arial"/>
          <w:lang w:val="ru-RU"/>
        </w:rPr>
        <w:t>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98.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Устранение просадок, появившихся в местах проведения земляных работ в течение двух лет со дня сдачи восстановленных элементов благоустройства, производится лицами, выполнявшими указанные работы.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99.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Если проведение земляных ра</w:t>
      </w:r>
      <w:r w:rsidRPr="00690D36">
        <w:rPr>
          <w:rFonts w:eastAsia="Arial"/>
          <w:lang w:val="ru-RU"/>
        </w:rPr>
        <w:t>бот на улице и дороге ограничивает движение транспорта или пешеходов, или перекрывает движение на время проведения работ, заказчики или лица, выполняющие указанные работы, обязаны до начала работ проинформировать об этом население.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lastRenderedPageBreak/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100.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До </w:t>
      </w:r>
      <w:r w:rsidRPr="00690D36">
        <w:rPr>
          <w:rFonts w:eastAsia="Arial"/>
          <w:lang w:val="ru-RU"/>
        </w:rPr>
        <w:t>начала производства земляных работ на проезжей части дороги и использования проезжей части дороги для установки строительной техники выставляются дорожные знаки согласно проекту организации работ, согласованному с государственной инспекцией безопасности до</w:t>
      </w:r>
      <w:r w:rsidRPr="00690D36">
        <w:rPr>
          <w:rFonts w:eastAsia="Arial"/>
          <w:lang w:val="ru-RU"/>
        </w:rPr>
        <w:t>рожного движения.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101.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В случае неявки представителя эксплуатационной организации к месту работ в установленный срок делается повторный вызов.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При повторной неявке составляется соответствующий акт, и ремонтно-строительная организация вправ</w:t>
      </w:r>
      <w:r w:rsidRPr="00690D36">
        <w:rPr>
          <w:rFonts w:eastAsia="Arial"/>
          <w:lang w:val="ru-RU"/>
        </w:rPr>
        <w:t>е продолжать начатые работы без предъявления службам эксплуатации акта скрытых работ. При этом организация, ведущая работы, руководствуется положением коммуникаций, указанных на топооснове, и правилами организации работ вблизи действующих сетей.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</w:t>
      </w:r>
      <w:r w:rsidRPr="00690D36">
        <w:rPr>
          <w:rFonts w:eastAsia="Arial"/>
          <w:lang w:val="ru-RU"/>
        </w:rPr>
        <w:t>02.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Обязанность по обеспечению сохранности существующих подземных сетей, зеленых насаждений при осуществлении строительных работ несет лицо, выполняющее данные работы.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В случае повреждения соседних или пересекаемых коммуникаций они немедленно восст</w:t>
      </w:r>
      <w:r w:rsidRPr="00690D36">
        <w:rPr>
          <w:rFonts w:eastAsia="Arial"/>
          <w:lang w:val="ru-RU"/>
        </w:rPr>
        <w:t>анавливаются, собственником или лицом, эксплуатирующим эти коммуникации, с последующим взысканием причиненного ущерба с виновного лица в соответствии с действующим законодательством.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103.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Если при выполнении земляных работ выявлено несоответстви</w:t>
      </w:r>
      <w:r w:rsidRPr="00690D36">
        <w:rPr>
          <w:rFonts w:eastAsia="Arial"/>
          <w:lang w:val="ru-RU"/>
        </w:rPr>
        <w:t>е расположения действующих подземных сооружений с данными топоосновы, работы приостанавливаются и вызываются представители проектной организации, заказчика и эксплуатационных служб для принятия согласованного решения.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104.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Котлованы и траншеи</w:t>
      </w:r>
      <w:r w:rsidRPr="00690D36">
        <w:rPr>
          <w:rFonts w:eastAsia="Arial"/>
          <w:lang w:val="ru-RU"/>
        </w:rPr>
        <w:t xml:space="preserve">, разрабатываемые на улицах, проездах, дворовых территориях, а также в местах, где происходит движение людей или транспорта, ограждаются защитным </w:t>
      </w:r>
      <w:proofErr w:type="gramStart"/>
      <w:r w:rsidRPr="00690D36">
        <w:rPr>
          <w:rFonts w:eastAsia="Arial"/>
          <w:lang w:val="ru-RU"/>
        </w:rPr>
        <w:t>ограждением</w:t>
      </w:r>
      <w:proofErr w:type="gramEnd"/>
      <w:r w:rsidRPr="00690D36">
        <w:rPr>
          <w:rFonts w:eastAsia="Arial"/>
          <w:lang w:val="ru-RU"/>
        </w:rPr>
        <w:t xml:space="preserve"> согласно существующим требованиям.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На ограждении устанавливаются предупредительные надписи и до</w:t>
      </w:r>
      <w:r w:rsidRPr="00690D36">
        <w:rPr>
          <w:rFonts w:eastAsia="Arial"/>
          <w:lang w:val="ru-RU"/>
        </w:rPr>
        <w:t>рожные знаки.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105.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Грунт, извлеченный из котлованов или траншей, размещается на расстоянии не менее 0,5 метра от бровки выемки.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Грунт, не пригодный для обратной засыпки, вывозится.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106.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Места складирования материалов, размещения</w:t>
      </w:r>
      <w:r w:rsidRPr="00690D36">
        <w:rPr>
          <w:rFonts w:eastAsia="Arial"/>
          <w:lang w:val="ru-RU"/>
        </w:rPr>
        <w:t xml:space="preserve"> техники и бытовых помещений, используемых при производстве земляных и ремонтно-восстановительных работ, должны быть согласованы с Администрацией Никольского сельского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107.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Прокладка подземных коммуникаций, пересекающих улицы, дорог</w:t>
      </w:r>
      <w:r w:rsidRPr="00690D36">
        <w:rPr>
          <w:rFonts w:eastAsia="Arial"/>
          <w:lang w:val="ru-RU"/>
        </w:rPr>
        <w:t>и с усовершенствованным покрытием проезжей части, как правило, производится бестраншейным способом с использованием методов прокалывания, продавливания, горизонтального бурения или щитовым методом.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108.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При строительстве, реконструкции или ре</w:t>
      </w:r>
      <w:r w:rsidRPr="00690D36">
        <w:rPr>
          <w:rFonts w:eastAsia="Arial"/>
          <w:lang w:val="ru-RU"/>
        </w:rPr>
        <w:t>монте подземных коммуникаций на улицах, дорогах, открытым способом обрубка асфальтобетонных покрытий производится прямолинейно в соответствии с проектной шириной траншеи, переход проезжей части производится перпендикулярно оси дороги.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Материалы (отходы)</w:t>
      </w:r>
      <w:r w:rsidRPr="00690D36">
        <w:rPr>
          <w:rFonts w:eastAsia="Arial"/>
          <w:lang w:val="ru-RU"/>
        </w:rPr>
        <w:t>, полученные от разборки дорожного покрытия, временно складируются в пределах огражденного участка или вывозятся в специально отведенные места.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109.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1. </w:t>
      </w:r>
      <w:proofErr w:type="gramStart"/>
      <w:r w:rsidRPr="00690D36">
        <w:rPr>
          <w:rFonts w:eastAsia="Arial"/>
          <w:lang w:val="ru-RU"/>
        </w:rPr>
        <w:t>На улицах, дорогах, тротуарах и внутридворовых территориях, имеющих усовершенствованное покры</w:t>
      </w:r>
      <w:r w:rsidRPr="00690D36">
        <w:rPr>
          <w:rFonts w:eastAsia="Arial"/>
          <w:lang w:val="ru-RU"/>
        </w:rPr>
        <w:t>тие, траншеи и котлованы засыпаются песком или песчаным грунтом с послойной проливкой и уплотнением, а в зимнее время - талым песком на всю глубину траншей.</w:t>
      </w:r>
      <w:proofErr w:type="gramEnd"/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Засыпка траншей на дворовых территориях, производится сыпучим грунтом, вынутым из траншеи, или д</w:t>
      </w:r>
      <w:r w:rsidRPr="00690D36">
        <w:rPr>
          <w:rFonts w:eastAsia="Arial"/>
          <w:lang w:val="ru-RU"/>
        </w:rPr>
        <w:t>ругим местным грунтом, не содержащим органических включений.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110.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Восстановление покрытия проезжей части улиц, дорог и тротуаров производится после засыпки траншей и котлованов в сроки, предусмотренные разрешением на производство работ.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</w:t>
      </w:r>
      <w:r w:rsidRPr="00690D36">
        <w:rPr>
          <w:rFonts w:eastAsia="Arial"/>
          <w:lang w:val="ru-RU"/>
        </w:rPr>
        <w:t xml:space="preserve"> 111.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Вскрытое асфальтобетонное покрытие вдоль дорог, тротуаров восстанавливается на всю ширину дороги, тротуара, внутридворового проезда.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112.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Земляные работы, проводимые в зимний период, сдаются в установленные разрешением на производство</w:t>
      </w:r>
      <w:r w:rsidRPr="00690D36">
        <w:rPr>
          <w:rFonts w:eastAsia="Arial"/>
          <w:lang w:val="ru-RU"/>
        </w:rPr>
        <w:t xml:space="preserve"> работ сроки представителю Администрации Никольского сельского поселения с планировкой грунта, на улицах, дорогах и тротуарах с усовершенствованным покрытием с применением специальных асфальтобетонных смесей.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2. Лица, выполняющие работы, обязаны поддержива</w:t>
      </w:r>
      <w:r w:rsidRPr="00690D36">
        <w:rPr>
          <w:rFonts w:eastAsia="Arial"/>
          <w:lang w:val="ru-RU"/>
        </w:rPr>
        <w:t>ть нарушенный участок дороги, тротуара весь зимний период в состоянии, пригодном для беспрепятственного проезда транспорта и прохода пешеходов.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113.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1. </w:t>
      </w:r>
      <w:proofErr w:type="gramStart"/>
      <w:r w:rsidRPr="00690D36">
        <w:rPr>
          <w:rFonts w:eastAsia="Arial"/>
          <w:lang w:val="ru-RU"/>
        </w:rPr>
        <w:t>В случае невозможности продолжения земляных работ по благоустройству территории в связи с низ</w:t>
      </w:r>
      <w:r w:rsidRPr="00690D36">
        <w:rPr>
          <w:rFonts w:eastAsia="Arial"/>
          <w:lang w:val="ru-RU"/>
        </w:rPr>
        <w:t>кими температурами исполнителем работ в обязательном порядке направляется в Администрацию Никольского сельского поселения письмо с просьбой о приостановлении действия разрешения на производство работ, проводятся мероприятия по приведению в порядок территор</w:t>
      </w:r>
      <w:r w:rsidRPr="00690D36">
        <w:rPr>
          <w:rFonts w:eastAsia="Arial"/>
          <w:lang w:val="ru-RU"/>
        </w:rPr>
        <w:t>ии (планировка грунта, на улицах, дорогах и тротуарах с усовершенствованным покрытием с подсыпкой песка и щебня) и обеспечению на</w:t>
      </w:r>
      <w:proofErr w:type="gramEnd"/>
      <w:r w:rsidRPr="00690D36">
        <w:rPr>
          <w:rFonts w:eastAsia="Arial"/>
          <w:lang w:val="ru-RU"/>
        </w:rPr>
        <w:t xml:space="preserve"> весь зимний период времени безопасности движения транспорта и пешеходов.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114.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1.Перед началом производства ремонтно</w:t>
      </w:r>
      <w:r w:rsidRPr="00690D36">
        <w:rPr>
          <w:rFonts w:eastAsia="Arial"/>
          <w:lang w:val="ru-RU"/>
        </w:rPr>
        <w:t>-восстановительных работ по ликвидации аварий, произошедших на подземных коммуникациях, лица, выполняющие работы, в обязательном порядке сообщают телефонограммой в Администрацию Никольского сельского поселения о месте проведения работ, сроках их выполнения</w:t>
      </w:r>
      <w:r w:rsidRPr="00690D36">
        <w:rPr>
          <w:rFonts w:eastAsia="Arial"/>
          <w:lang w:val="ru-RU"/>
        </w:rPr>
        <w:t>, сетях, на которых произошла авария, примерном объеме нарушаемых элементов благоустройства.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Если авария произошла на проезжей части дороги, аналогичная телефонограмма передается и в ГИБДД.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115.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1.Лица, выполняющие ремонтно-восстановительные </w:t>
      </w:r>
      <w:r w:rsidRPr="00690D36">
        <w:rPr>
          <w:rFonts w:eastAsia="Arial"/>
          <w:lang w:val="ru-RU"/>
        </w:rPr>
        <w:t xml:space="preserve">работы, либо владельцы подземных инженерных коммуникаций обязаны восстановить в полном объеме нарушенные элементы благоустройства и сдать объект по акту представителю Администрации Никольского сельского поселения в семидневный срок после начала проведения </w:t>
      </w:r>
      <w:r w:rsidRPr="00690D36">
        <w:rPr>
          <w:rFonts w:eastAsia="Arial"/>
          <w:lang w:val="ru-RU"/>
        </w:rPr>
        <w:t>ремонтных работ, если ремонтно-восстановительные работы окончены до истечения указанного срока.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Восстановление покрытия проезжей части улиц и дорог в местах интенсивного движения транспорта производится после засыпки траншей и котлованов.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3. </w:t>
      </w:r>
      <w:proofErr w:type="gramStart"/>
      <w:r w:rsidRPr="00690D36">
        <w:rPr>
          <w:rFonts w:eastAsia="Arial"/>
          <w:lang w:val="ru-RU"/>
        </w:rPr>
        <w:t xml:space="preserve">В случае </w:t>
      </w:r>
      <w:r w:rsidRPr="00690D36">
        <w:rPr>
          <w:rFonts w:eastAsia="Arial"/>
          <w:lang w:val="ru-RU"/>
        </w:rPr>
        <w:t>невозможности восстановления в полном объеме элементов благоустройства после проведения ремонтно-восстановительных работ в связи с низкими температурами исполнителем работ проводятся мероприятия по приведению в порядок территории (планировка грунта на улиц</w:t>
      </w:r>
      <w:r w:rsidRPr="00690D36">
        <w:rPr>
          <w:rFonts w:eastAsia="Arial"/>
          <w:lang w:val="ru-RU"/>
        </w:rPr>
        <w:t>ах, дорогах и тротуарах с усовершенствованным покрытием с подсыпкой песка и щебня) и обеспечению на весь зимний период времени безопасности движения транспорта и пешеходов.</w:t>
      </w:r>
      <w:proofErr w:type="gramEnd"/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4. В полном объеме нарушенные элементы благоустройства (асфальт, газоны, и т.п.) во</w:t>
      </w:r>
      <w:r w:rsidRPr="00690D36">
        <w:rPr>
          <w:rFonts w:eastAsia="Arial"/>
          <w:lang w:val="ru-RU"/>
        </w:rPr>
        <w:t>сстанавливаются по окончании зимнего периода.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116.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Восстановление дорожных покрытий и других элементов благоустройства осуществляется лицом, выполняющим земляные работы, либо по договору специализированными организациями.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117.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Восстановление нарушенных элементов благоустройства после проведения земляных работ, производится с учетом площадей, нарушенных в результате устройства обходов, перемещения техники в процессе производства работ, складирования грунта и строительных материал</w:t>
      </w:r>
      <w:r w:rsidRPr="00690D36">
        <w:rPr>
          <w:rFonts w:eastAsia="Arial"/>
          <w:lang w:val="ru-RU"/>
        </w:rPr>
        <w:t>ов, в соответствии с требованиями строительных норм и правил.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118.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По окончании земляных работ заказчик обязан сдать объект представителю Администрацию Никольского сельского поселения на предмет восстановления нарушенных при производстве работ э</w:t>
      </w:r>
      <w:r w:rsidRPr="00690D36">
        <w:rPr>
          <w:rFonts w:eastAsia="Arial"/>
          <w:lang w:val="ru-RU"/>
        </w:rPr>
        <w:t>лементов благоустройства.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119.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Приемка объекта внешнего благоустройства после проведения земляных работ производится в соответствии со строительными нормами и правилами.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120.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Обязанность по соблюдению правил производства земляных рабо</w:t>
      </w:r>
      <w:r w:rsidRPr="00690D36">
        <w:rPr>
          <w:rFonts w:eastAsia="Arial"/>
          <w:lang w:val="ru-RU"/>
        </w:rPr>
        <w:t>т, а также по восстановлению в полном объеме нарушенных элементов благоустройства возлагается на лицо, осуществляющее данные работы (заказчика либо привлекаемое на основании договора физическое или юридическое лицо).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121.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Запрещается: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1) проведе</w:t>
      </w:r>
      <w:r w:rsidRPr="00690D36">
        <w:rPr>
          <w:rFonts w:eastAsia="Arial"/>
          <w:lang w:val="ru-RU"/>
        </w:rPr>
        <w:t>ние плановых работ по ремонту подземных коммуникаций под видом аварийных;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2) вскрытие дорожного покрытия или осуществление разрытия территории без разрешения на производство работ, полученного в установленном настоящими Правилами порядке;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3) изменение суще</w:t>
      </w:r>
      <w:r w:rsidRPr="00690D36">
        <w:rPr>
          <w:rFonts w:eastAsia="Arial"/>
          <w:lang w:val="ru-RU"/>
        </w:rPr>
        <w:t>ствующего положения подземных коммуникаций, сооружений, если такое изменение не предусмотрено утвержденным проектом;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4) засыпка (завал) землей, строительными материалами и мусором зеленых насаждений (газонов, деревьев и кустарников), крышек люков смотровых</w:t>
      </w:r>
      <w:r w:rsidRPr="00690D36">
        <w:rPr>
          <w:rFonts w:eastAsia="Arial"/>
          <w:lang w:val="ru-RU"/>
        </w:rPr>
        <w:t xml:space="preserve"> колодцев;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5) засыпка кюветов, устройство переездов через водосточные канавы и кюветы без оборудования подмостков для пропуска воды.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122.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 непосредственной близости от места проведения земляных или ремонтно-восстановительных работ устанавливает</w:t>
      </w:r>
      <w:r w:rsidRPr="00690D36">
        <w:rPr>
          <w:rFonts w:eastAsia="Arial"/>
          <w:lang w:val="ru-RU"/>
        </w:rPr>
        <w:t>ся информационная таблица с наименованием и телефонами организации, производящей работы, указанием должности, фамилии, имени, отчества лица, ответственного за проведение данных работ.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Глава 7. Правила проведения работ, не связанных с проведением земляных</w:t>
      </w:r>
      <w:r w:rsidRPr="00690D36">
        <w:rPr>
          <w:rFonts w:eastAsia="Arial"/>
          <w:lang w:val="ru-RU"/>
        </w:rPr>
        <w:t xml:space="preserve"> работ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§ 1. Общие положения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123.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На основании разрешения на производство работ, выданного Администрацией Никольского сельского поселения в соответствии с настоящими Правилами, осуществляются работы, не требующие проведения земляных работ и свя</w:t>
      </w:r>
      <w:r w:rsidRPr="00690D36">
        <w:rPr>
          <w:rFonts w:eastAsia="Arial"/>
          <w:lang w:val="ru-RU"/>
        </w:rPr>
        <w:t xml:space="preserve">занные </w:t>
      </w:r>
      <w:proofErr w:type="gramStart"/>
      <w:r w:rsidRPr="00690D36">
        <w:rPr>
          <w:rFonts w:eastAsia="Arial"/>
          <w:lang w:val="ru-RU"/>
        </w:rPr>
        <w:t>с</w:t>
      </w:r>
      <w:proofErr w:type="gramEnd"/>
      <w:r w:rsidRPr="00690D36">
        <w:rPr>
          <w:rFonts w:eastAsia="Arial"/>
          <w:lang w:val="ru-RU"/>
        </w:rPr>
        <w:t>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1) ремонтом, изменением архитектурного облика или внешних конструктивных элементов нежилых зданий, наружных частей стен нежилых помещений в жилых домах, сооружений и объектов с кратковременным сроком эксплуатации, в том числе ограждений (заборов)</w:t>
      </w:r>
      <w:r w:rsidRPr="00690D36">
        <w:rPr>
          <w:rFonts w:eastAsia="Arial"/>
          <w:lang w:val="ru-RU"/>
        </w:rPr>
        <w:t>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2) размещением (установкой) объектов с кратковременным сроком эксплуатации (не требующих проведения земляных работ);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§ 2. Правила проведения работ по ремонту, изменению архитектурного облика фасадов, внешних конструктивных элементов нежилых зданий, </w:t>
      </w:r>
      <w:r w:rsidRPr="00690D36">
        <w:rPr>
          <w:rFonts w:eastAsia="Arial"/>
          <w:lang w:val="ru-RU"/>
        </w:rPr>
        <w:t>нежилых помещений, сооружений и объектов с кратковременным сроком эксплуатации, в том числе ограждений (заборов)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124.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proofErr w:type="gramStart"/>
      <w:r w:rsidRPr="00690D36">
        <w:rPr>
          <w:rFonts w:eastAsia="Arial"/>
          <w:lang w:val="ru-RU"/>
        </w:rPr>
        <w:t>Работы по ремонту, изменению архитектурного облика фасадов, внешних конструктивных элементов нежилых зданий, нежилых помещений,</w:t>
      </w:r>
      <w:r w:rsidRPr="00690D36">
        <w:rPr>
          <w:rFonts w:eastAsia="Arial"/>
          <w:lang w:val="ru-RU"/>
        </w:rPr>
        <w:t xml:space="preserve"> сооружений и объектов с кратковременным сроком эксплуатации, в том числе ограждений (заборов), производятся собственниками, любо физическими или юридическими лицами, осуществляющими хозяйственную или иную деятельность на данных объектах, с соблюдением стр</w:t>
      </w:r>
      <w:r w:rsidRPr="00690D36">
        <w:rPr>
          <w:rFonts w:eastAsia="Arial"/>
          <w:lang w:val="ru-RU"/>
        </w:rPr>
        <w:t>оительных правил и норм, а также настоящих Правил.</w:t>
      </w:r>
      <w:proofErr w:type="gramEnd"/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125.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Лицо, осуществляющее работы обеспечивает проведение уборки пятиметровой прилегающей территории по периметру вдоль здания (или в границах занимаемых нежилым помещением), сооружения, ограж</w:t>
      </w:r>
      <w:r w:rsidRPr="00690D36">
        <w:rPr>
          <w:rFonts w:eastAsia="Arial"/>
          <w:lang w:val="ru-RU"/>
        </w:rPr>
        <w:t>дения или до проезжей части улицы, на протяжении всего периода проведения работ.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Место установки ограждения согласовывается с Администрацией Никольского сельского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126.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Место проведения работ (временная площадка) в обязательном поря</w:t>
      </w:r>
      <w:r w:rsidRPr="00690D36">
        <w:rPr>
          <w:rFonts w:eastAsia="Arial"/>
          <w:lang w:val="ru-RU"/>
        </w:rPr>
        <w:t>дке ограждается защитным ограждением (забором) высотой от 1,0 до 2,5 метров.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127.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Для движения пешеходов оставляется проход шириною не менее 1 метра.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2. При невозможности организации прохода пешеходов по твердому покрытию устраивается </w:t>
      </w:r>
      <w:r w:rsidRPr="00690D36">
        <w:rPr>
          <w:rFonts w:eastAsia="Arial"/>
          <w:lang w:val="ru-RU"/>
        </w:rPr>
        <w:t>временный настил.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3. В зависимости от характера проводимых работ над местом для прохода пешеходов устанавливается козырек.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128.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Для организации временного движения пешеходов запрещается использовать проезжую часть дороги без согласования с ГИБДД</w:t>
      </w:r>
      <w:r w:rsidRPr="00690D36">
        <w:rPr>
          <w:rFonts w:eastAsia="Arial"/>
          <w:lang w:val="ru-RU"/>
        </w:rPr>
        <w:t>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Статья 129.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Строительные материалы, строительный мусор, тара, а также строительный инструмент хранятся на временной площадке.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Строительный мусор, жидкие и сыпучие строительные материалы (цементный раствор, песок и т.п.) хранятся в специальной т</w:t>
      </w:r>
      <w:r w:rsidRPr="00690D36">
        <w:rPr>
          <w:rFonts w:eastAsia="Arial"/>
          <w:lang w:val="ru-RU"/>
        </w:rPr>
        <w:t>аре, не допускающей их попадание на тротуар или газон.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130.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Место проведения работ (временная площадка) и прилегающая территория подлежат обязательной ежедневной уборке с вывозом строительного мусора.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131.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По завершении работ элементы</w:t>
      </w:r>
      <w:r w:rsidRPr="00690D36">
        <w:rPr>
          <w:rFonts w:eastAsia="Arial"/>
          <w:lang w:val="ru-RU"/>
        </w:rPr>
        <w:t xml:space="preserve"> благоустройства полностью восстанавливаются с учетом площадей и объемов, нарушенных в результате проведения работ, перемещения техники и складирования строительных материалов и мусора.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132.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 период проведения работ, указанных в статье 124 наст</w:t>
      </w:r>
      <w:r w:rsidRPr="00690D36">
        <w:rPr>
          <w:rFonts w:eastAsia="Arial"/>
          <w:lang w:val="ru-RU"/>
        </w:rPr>
        <w:t>оящих Правил, обязанность по исполнению требований, установленных статьями 124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-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131 настоящих Правил, а также по восстановлению в полном объеме нарушенных элементов благоустройства возлагается на заказчика, в случае выполнения им работ самостоятельно, либ</w:t>
      </w:r>
      <w:r w:rsidRPr="00690D36">
        <w:rPr>
          <w:rFonts w:eastAsia="Arial"/>
          <w:lang w:val="ru-RU"/>
        </w:rPr>
        <w:t>о на физическое или юридическое лицо, привлекаемое заказчиком на основании договора.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§ 3. Правила размещения (установки) объектов с кратковременным сроком эксплуатации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133.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Размещение (установка) объектов с кратковременным сроком эксплуатации </w:t>
      </w:r>
      <w:r w:rsidRPr="00690D36">
        <w:rPr>
          <w:rFonts w:eastAsia="Arial"/>
          <w:lang w:val="ru-RU"/>
        </w:rPr>
        <w:t xml:space="preserve">производится на основании разрешения на производство работ, полученного в соответствии с главой 7 настоящих Правил, по форме </w:t>
      </w:r>
      <w:proofErr w:type="gramStart"/>
      <w:r w:rsidRPr="00690D36">
        <w:rPr>
          <w:rFonts w:eastAsia="Arial"/>
          <w:lang w:val="ru-RU"/>
        </w:rPr>
        <w:t>согласно приложения</w:t>
      </w:r>
      <w:proofErr w:type="gramEnd"/>
      <w:r w:rsidRPr="00690D36">
        <w:rPr>
          <w:rFonts w:eastAsia="Arial"/>
          <w:lang w:val="ru-RU"/>
        </w:rPr>
        <w:t xml:space="preserve"> №1.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134.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Место размещения (установки) объекта с кратковременным сроком эксплуатации и занимаемая пло</w:t>
      </w:r>
      <w:r w:rsidRPr="00690D36">
        <w:rPr>
          <w:rFonts w:eastAsia="Arial"/>
          <w:lang w:val="ru-RU"/>
        </w:rPr>
        <w:t>щадь земельного участка должны соответствовать месту и площади земельного участка, указанным в документе, подтверждающем право на использование земельного участка.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135.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По завершении работ по размещению (установке) объекта с кратковременным срок</w:t>
      </w:r>
      <w:r w:rsidRPr="00690D36">
        <w:rPr>
          <w:rFonts w:eastAsia="Arial"/>
          <w:lang w:val="ru-RU"/>
        </w:rPr>
        <w:t>ом эксплуатации элементы благоустройства полностью восстанавливаются с учетом площадей и объемов, нарушенных в результате проведения работ, перемещения техники, складирования строительных материалов и мусора.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Глава 8. Правила оформления и выдачи разреш</w:t>
      </w:r>
      <w:r w:rsidRPr="00690D36">
        <w:rPr>
          <w:rFonts w:eastAsia="Arial"/>
          <w:lang w:val="ru-RU"/>
        </w:rPr>
        <w:t>ения на производство работ в Никольском сельском поселении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136.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Выдача разрешения на производство работ осуществляется Администрацией Никольского сельского поселения, на основании представленных документов, согласованных (утвержденных) в установ</w:t>
      </w:r>
      <w:r w:rsidRPr="00690D36">
        <w:rPr>
          <w:rFonts w:eastAsia="Arial"/>
          <w:lang w:val="ru-RU"/>
        </w:rPr>
        <w:t>ленном порядке.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137.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Разрешение на производство работ выдается в течение 10 дней с момента предоставления заявления (приложение №2) с полным пакетом документов (оригиналов и копий), указанных в статьях 142, 143 настоящих Правил, согласованных (у</w:t>
      </w:r>
      <w:r w:rsidRPr="00690D36">
        <w:rPr>
          <w:rFonts w:eastAsia="Arial"/>
          <w:lang w:val="ru-RU"/>
        </w:rPr>
        <w:t>твержденных) в установленном порядке.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138.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Заявителю для устранения недостатков (замечаний) могут быть возвращены документы, представленные для оформления разрешения на производство работ, по следующим основаниям: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1) представление неполного п</w:t>
      </w:r>
      <w:r w:rsidRPr="00690D36">
        <w:rPr>
          <w:rFonts w:eastAsia="Arial"/>
          <w:lang w:val="ru-RU"/>
        </w:rPr>
        <w:t>акета документов, указанных в статьях 142, 143 настоящих Правил;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2) представление документов, полностью или частично не согласованных (не утвержденных) в установленном порядке.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Возврат документов по иным основаниям не допускается.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2. В случае </w:t>
      </w:r>
      <w:r w:rsidRPr="00690D36">
        <w:rPr>
          <w:rFonts w:eastAsia="Arial"/>
          <w:lang w:val="ru-RU"/>
        </w:rPr>
        <w:t>несоответствия представленных документов требованиям действующего законодательства, нормативных актов заявителю может быть отказано в выдаче разрешения на производство работ.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3. Мотивированное решение о возврате документов для устранения, недостатков (заме</w:t>
      </w:r>
      <w:r w:rsidRPr="00690D36">
        <w:rPr>
          <w:rFonts w:eastAsia="Arial"/>
          <w:lang w:val="ru-RU"/>
        </w:rPr>
        <w:t>чаний) или об отказе в выдаче разрешения на производство работ выдается заявителю не позднее 10 дней с момента приема пакета документов Администрацией Никольского сельского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139.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Разрешение на производство работ оформляется на представ</w:t>
      </w:r>
      <w:r w:rsidRPr="00690D36">
        <w:rPr>
          <w:rFonts w:eastAsia="Arial"/>
          <w:lang w:val="ru-RU"/>
        </w:rPr>
        <w:t>ителя заказчика работ, при наличии оформленной в установленном законом порядке доверенности от заказчика работ.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140.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В разрешении на производство работ указываются: юридическое лицо или физическое лицо, которое будет выполнять работы, фамилия</w:t>
      </w:r>
      <w:r w:rsidRPr="00690D36">
        <w:rPr>
          <w:rFonts w:eastAsia="Arial"/>
          <w:lang w:val="ru-RU"/>
        </w:rPr>
        <w:t>, имя, отчество, должность лица, ответственного за ведение работ, вид и сроки проводимых работ, местонахождение объекта, особые условия проведения работ и восстановления благоустройства на объекте, данные о закрытии разрешения на производство работ.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Раз</w:t>
      </w:r>
      <w:r w:rsidRPr="00690D36">
        <w:rPr>
          <w:rFonts w:eastAsia="Arial"/>
          <w:lang w:val="ru-RU"/>
        </w:rPr>
        <w:t>решение на производство работ подписывается Главой Администрации Никольского сельского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141.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lastRenderedPageBreak/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Если проектом предусмотрена прокладка к строящемуся объекту нескольких коммуникаций, то разрешение на производство работ выдается на совмещ</w:t>
      </w:r>
      <w:r w:rsidRPr="00690D36">
        <w:rPr>
          <w:rFonts w:eastAsia="Arial"/>
          <w:lang w:val="ru-RU"/>
        </w:rPr>
        <w:t>енную или раздельную прокладку коммуникаций.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2. При строительстве, ремонте и реконструкции коммуникаций протяженностью более 100 метров разрешение может выдаваться на отдельные участки. На один прорабский участок выдается не более двух разрешений на </w:t>
      </w:r>
      <w:r w:rsidRPr="00690D36">
        <w:rPr>
          <w:rFonts w:eastAsia="Arial"/>
          <w:lang w:val="ru-RU"/>
        </w:rPr>
        <w:t>производство работ.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142.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Для получения разрешения на производство земляных работ, связанных с прокладкой, ремонтом, демонтажом подземных и наземных инженерных коммуникаций, предъявляются следующие документы: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1) заявка, оформленная в соответст</w:t>
      </w:r>
      <w:r w:rsidRPr="00690D36">
        <w:rPr>
          <w:rFonts w:eastAsia="Arial"/>
          <w:lang w:val="ru-RU"/>
        </w:rPr>
        <w:t>вии со статьей 143 настоящих Правил, в том числе гарантийное обязательство о восстановлении элементов благоустройства и соблюдении требований настоящих Правил;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2) схема производства работ, выполненная на топографической основе (масштаб 1:500), содержащей т</w:t>
      </w:r>
      <w:r w:rsidRPr="00690D36">
        <w:rPr>
          <w:rFonts w:eastAsia="Arial"/>
          <w:lang w:val="ru-RU"/>
        </w:rPr>
        <w:t>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3) график производства работ;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4)схема организации движения при закрытии участка дороги, если р</w:t>
      </w:r>
      <w:r w:rsidRPr="00690D36">
        <w:rPr>
          <w:rFonts w:eastAsia="Arial"/>
          <w:lang w:val="ru-RU"/>
        </w:rPr>
        <w:t>аботы будут проводиться на проезжей части дороги или в непосредственной близости от нее, что будет затруднять движение транспорта;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2.Для получения разрешения на производство земляных работ, связанных с ремонтом дорог, тротуаров (в том числе укладка тротуар</w:t>
      </w:r>
      <w:r w:rsidRPr="00690D36">
        <w:rPr>
          <w:rFonts w:eastAsia="Arial"/>
          <w:lang w:val="ru-RU"/>
        </w:rPr>
        <w:t>ной плитки), железнодорожных путей и переездов, предъявляются следующие документы: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1)заявка, оформленная в соответствии со статьей 143 настоящих Правил, в том числе гарантийное обязательство о восстановлении благоустройства и соблюдении требований </w:t>
      </w:r>
      <w:r w:rsidRPr="00690D36">
        <w:rPr>
          <w:rFonts w:eastAsia="Arial"/>
          <w:lang w:val="ru-RU"/>
        </w:rPr>
        <w:t>настоящих Правил;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2) график производства работ;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proofErr w:type="gramStart"/>
      <w:r w:rsidRPr="00690D36">
        <w:rPr>
          <w:rFonts w:eastAsia="Arial"/>
          <w:lang w:val="ru-RU"/>
        </w:rPr>
        <w:t>3) проект благоустройства территории, включающий в себя пояснительную записку, генеральный план участка с указанием границ мощения, вида, размеров и цвета декоративной плитки, разбивочный план с привязкой к м</w:t>
      </w:r>
      <w:r w:rsidRPr="00690D36">
        <w:rPr>
          <w:rFonts w:eastAsia="Arial"/>
          <w:lang w:val="ru-RU"/>
        </w:rPr>
        <w:t>естности, указанием расположения инженерных коммуникаций, границ участка ответственности, типа ограждений, мест складирования материалов и грунта, мест размещения бытового городка, согласованный с Администрацией Никольского сельского поселения;</w:t>
      </w:r>
      <w:proofErr w:type="gramEnd"/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4)схема орг</w:t>
      </w:r>
      <w:r w:rsidRPr="00690D36">
        <w:rPr>
          <w:rFonts w:eastAsia="Arial"/>
          <w:lang w:val="ru-RU"/>
        </w:rPr>
        <w:t>анизации движения при закрытии участка дороги, если работы будут проводиться на проезжей части дороги или в непосредственной близости от нее, что будет затруднять движение транспорта;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3. Для получения разрешения на производство земляных работ, связанных с </w:t>
      </w:r>
      <w:r w:rsidRPr="00690D36">
        <w:rPr>
          <w:rFonts w:eastAsia="Arial"/>
          <w:lang w:val="ru-RU"/>
        </w:rPr>
        <w:t>установкой ограждений (заборов), за исключением ограждений (заборов) строительных площадок, предъявляются следующие документы: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1) заявка, оформленная в соответствии со статьей 143 настоящих Правил, в том числе гарантийное обязательство о восстановлении эле</w:t>
      </w:r>
      <w:r w:rsidRPr="00690D36">
        <w:rPr>
          <w:rFonts w:eastAsia="Arial"/>
          <w:lang w:val="ru-RU"/>
        </w:rPr>
        <w:t>ментов благоустройства и соблюдении требований настоящих Правил;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2) правоустанавливающие документы на земельный участок;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3)схема организации движения при закрытии участка дороги, если работы будут проводиться на проезжей части дороги или в непосредственной</w:t>
      </w:r>
      <w:r w:rsidRPr="00690D36">
        <w:rPr>
          <w:rFonts w:eastAsia="Arial"/>
          <w:lang w:val="ru-RU"/>
        </w:rPr>
        <w:t xml:space="preserve"> близости от нее, что будет затруднять движение транспорта;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6.Для получения разрешения на производство земляных работ, связанных с проведением благоустройства (площадок с усовершенствованным покрытием, пешеходных дорожек, клумб и т.п.) и озеленения террито</w:t>
      </w:r>
      <w:r w:rsidRPr="00690D36">
        <w:rPr>
          <w:rFonts w:eastAsia="Arial"/>
          <w:lang w:val="ru-RU"/>
        </w:rPr>
        <w:t>рий, предъявляются следующие документы: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1) заявка, оформленная в соответствии со статьей 143 настоящих Правил, в том числе гарантийное обязательство о восстановлении элементов благоустройства и соблюдении требований настоящих Правил;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2) график производства</w:t>
      </w:r>
      <w:r w:rsidRPr="00690D36">
        <w:rPr>
          <w:rFonts w:eastAsia="Arial"/>
          <w:lang w:val="ru-RU"/>
        </w:rPr>
        <w:t xml:space="preserve"> работ;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3) схема организации движения при закрытии участка дороги, если работы будут проводиться на проезжей части дороги или в непосредственной близости от нее, что будет затруднять движение транспорта;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143.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В заявке на получение разрешения</w:t>
      </w:r>
      <w:r w:rsidRPr="00690D36">
        <w:rPr>
          <w:rFonts w:eastAsia="Arial"/>
          <w:lang w:val="ru-RU"/>
        </w:rPr>
        <w:t xml:space="preserve"> на производство работ и гарантийном обязательстве в соответствии с приложением № 2 к настоящим Правилам указываются: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1) юридический и фактический адрес заказчика и подрядчика работ;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2) банковские реквизиты заказчика и подрядчика работ;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3) фамилия, имя отч</w:t>
      </w:r>
      <w:r w:rsidRPr="00690D36">
        <w:rPr>
          <w:rFonts w:eastAsia="Arial"/>
          <w:lang w:val="ru-RU"/>
        </w:rPr>
        <w:t>ество руководителя организации (заказчика, подрядчика работ), физического лица (заказчика, подрядчика работ);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4) телефоны заказчика и подрядчика работ (юридического или физического лица);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5) вид, место и объемы проведения работ;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6) обеспечение объекта фина</w:t>
      </w:r>
      <w:r w:rsidRPr="00690D36">
        <w:rPr>
          <w:rFonts w:eastAsia="Arial"/>
          <w:lang w:val="ru-RU"/>
        </w:rPr>
        <w:t>нсовыми и материальными ресурсами.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7) сроки начала и окончания работ с учетом выполнения исполнительной съемки для земляных работ, и полного восстановления нарушенных элементов благоустройства;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8) должностное лицо, ответственное за производство работ;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9) п</w:t>
      </w:r>
      <w:r w:rsidRPr="00690D36">
        <w:rPr>
          <w:rFonts w:eastAsia="Arial"/>
          <w:lang w:val="ru-RU"/>
        </w:rPr>
        <w:t>одпись подрядчика работ.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После получения заявки Администрация Никольского сельского поселения документально фиксирует состояние благоустройства в месте предполагаемого проведения работ в порядке, установленном правовым актом Администрации Никольского се</w:t>
      </w:r>
      <w:r w:rsidRPr="00690D36">
        <w:rPr>
          <w:rFonts w:eastAsia="Arial"/>
          <w:lang w:val="ru-RU"/>
        </w:rPr>
        <w:t>льского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144.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Сроки производства работ, включая полное восстановление элементов благоустройства, определяются заказчиком работ в соответствии с действующими нормами продолжительности строительства или ремонта согласно строительным </w:t>
      </w:r>
      <w:r w:rsidRPr="00690D36">
        <w:rPr>
          <w:rFonts w:eastAsia="Arial"/>
          <w:lang w:val="ru-RU"/>
        </w:rPr>
        <w:t>нормам и правилам и указываются в заявке при оформлении разрешения на производство работ.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145.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1. </w:t>
      </w:r>
      <w:proofErr w:type="gramStart"/>
      <w:r w:rsidRPr="00690D36">
        <w:rPr>
          <w:rFonts w:eastAsia="Arial"/>
          <w:lang w:val="ru-RU"/>
        </w:rPr>
        <w:t>Срок действия разрешения на производство работ может быть продлен, в случае если лицом, производящим работы, до окончания срока действия разрешения</w:t>
      </w:r>
      <w:r w:rsidRPr="00690D36">
        <w:rPr>
          <w:rFonts w:eastAsia="Arial"/>
          <w:lang w:val="ru-RU"/>
        </w:rPr>
        <w:t xml:space="preserve"> в Администрацию Никольского сельского поселения будет направлено письменное заявление, в котором указываются объективные причины невозможности окончить работы в срок, указанный в разрешении на производство работ, а именно: неблагоприятные погодные условия</w:t>
      </w:r>
      <w:r w:rsidRPr="00690D36">
        <w:rPr>
          <w:rFonts w:eastAsia="Arial"/>
          <w:lang w:val="ru-RU"/>
        </w:rPr>
        <w:t>, несоответствие расположения действующих подземных инженерных коммуникаций данным рабочей документации или</w:t>
      </w:r>
      <w:proofErr w:type="gramEnd"/>
      <w:r w:rsidRPr="00690D36">
        <w:rPr>
          <w:rFonts w:eastAsia="Arial"/>
          <w:lang w:val="ru-RU"/>
        </w:rPr>
        <w:t xml:space="preserve"> другие непредвиденные обстоятельства.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К заявлению о продлении срока действия разрешения на производство работ прикладывается акт, справка или ино</w:t>
      </w:r>
      <w:r w:rsidRPr="00690D36">
        <w:rPr>
          <w:rFonts w:eastAsia="Arial"/>
          <w:lang w:val="ru-RU"/>
        </w:rPr>
        <w:t>й документ, подтверждающий объективность причины невозможности выполнить работы в срок.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Статья 146.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 случае нарушения лицами, производящими работы, требований настоящих Правил или сроков производства работ по ранее выданному разрешению на производство</w:t>
      </w:r>
      <w:r w:rsidRPr="00690D36">
        <w:rPr>
          <w:rFonts w:eastAsia="Arial"/>
          <w:lang w:val="ru-RU"/>
        </w:rPr>
        <w:t xml:space="preserve"> работ Администрация Никольского сельского поселения вправе прекратить действие указанного разрешения и не выдавать нарушителю разрешение на производство новых работ до устранения нарушения или до завершения начатых работ.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147.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Разрешение на про</w:t>
      </w:r>
      <w:r w:rsidRPr="00690D36">
        <w:rPr>
          <w:rFonts w:eastAsia="Arial"/>
          <w:lang w:val="ru-RU"/>
        </w:rPr>
        <w:t xml:space="preserve">изводство работ должен находиться на объекте и предъявляться по первому требованию должностного лица, уполномоченного осуществлять </w:t>
      </w:r>
      <w:proofErr w:type="gramStart"/>
      <w:r w:rsidRPr="00690D36">
        <w:rPr>
          <w:rFonts w:eastAsia="Arial"/>
          <w:lang w:val="ru-RU"/>
        </w:rPr>
        <w:t>контроль за</w:t>
      </w:r>
      <w:proofErr w:type="gramEnd"/>
      <w:r w:rsidRPr="00690D36">
        <w:rPr>
          <w:rFonts w:eastAsia="Arial"/>
          <w:lang w:val="ru-RU"/>
        </w:rPr>
        <w:t xml:space="preserve"> соблюдением физическими и юридическими лицами на территории Никольского сельского поселения настоящих Правил.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</w:t>
      </w:r>
      <w:r w:rsidRPr="00690D36">
        <w:rPr>
          <w:rFonts w:eastAsia="Arial"/>
          <w:lang w:val="ru-RU"/>
        </w:rPr>
        <w:t>татья 148.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После выполнения всех работ, предусмотренных проектом (рабочей документацией), включая восстановление элементов нарушенного благоустройства и представления документов, разрешение на производство работ закрывается Администрацией Никольского сел</w:t>
      </w:r>
      <w:r w:rsidRPr="00690D36">
        <w:rPr>
          <w:rFonts w:eastAsia="Arial"/>
          <w:lang w:val="ru-RU"/>
        </w:rPr>
        <w:t>ьского поселения в течение семи дней.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149.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</w:rPr>
      </w:pPr>
      <w:r w:rsidRPr="00690D36">
        <w:rPr>
          <w:rFonts w:eastAsia="Arial"/>
          <w:lang w:val="ru-RU"/>
        </w:rPr>
        <w:t xml:space="preserve">Для закрытия разрешения на производство работ заказчик работ предоставляет в Администрацию </w:t>
      </w:r>
      <w:r w:rsidRPr="00690D36">
        <w:rPr>
          <w:rFonts w:eastAsia="Arial"/>
        </w:rPr>
        <w:t>Никольского сельского поселения - разрешение на производство работ.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Глава 9.Порядок содержания домашних живот</w:t>
      </w:r>
      <w:r w:rsidRPr="00690D36">
        <w:rPr>
          <w:rFonts w:eastAsia="Arial"/>
          <w:lang w:val="ru-RU"/>
        </w:rPr>
        <w:t>ных в поселении.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150.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</w:t>
      </w:r>
      <w:bookmarkStart w:id="0" w:name="_GoBack"/>
      <w:bookmarkEnd w:id="0"/>
      <w:r w:rsidRPr="00690D36">
        <w:rPr>
          <w:rFonts w:eastAsia="Arial"/>
          <w:lang w:val="ru-RU"/>
        </w:rPr>
        <w:t xml:space="preserve">физического лица, под его временным или постоянным надзором и </w:t>
      </w:r>
      <w:r w:rsidRPr="00690D36">
        <w:rPr>
          <w:rFonts w:eastAsia="Arial"/>
          <w:lang w:val="ru-RU"/>
        </w:rPr>
        <w:t>местом содержания которых не являются зоопарки, зоосады, цирки, зоотеатры, дельфинарии, океанариумы.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 xml:space="preserve">(статья изложена решением Совета депутатов от </w:t>
      </w:r>
      <w:hyperlink r:id="rId31" w:history="1">
        <w:r w:rsidRPr="00690D36">
          <w:rPr>
            <w:rFonts w:eastAsia="Arial"/>
            <w:color w:val="0000EE"/>
            <w:u w:val="single" w:color="0000EE"/>
            <w:lang w:val="ru-RU"/>
          </w:rPr>
          <w:t>07.10.2022 №69</w:t>
        </w:r>
      </w:hyperlink>
      <w:r w:rsidRPr="00690D36">
        <w:rPr>
          <w:rFonts w:eastAsia="Arial"/>
          <w:lang w:val="ru-RU"/>
        </w:rPr>
        <w:t>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151.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Действия настоящего порядка (правил) распространяются на предприятия любой формы собственности, учреждения и организации, а также граждан </w:t>
      </w:r>
      <w:proofErr w:type="gramStart"/>
      <w:r w:rsidRPr="00690D36">
        <w:rPr>
          <w:rFonts w:eastAsia="Arial"/>
          <w:lang w:val="ru-RU"/>
        </w:rPr>
        <w:t>-в</w:t>
      </w:r>
      <w:proofErr w:type="gramEnd"/>
      <w:r w:rsidRPr="00690D36">
        <w:rPr>
          <w:rFonts w:eastAsia="Arial"/>
          <w:lang w:val="ru-RU"/>
        </w:rPr>
        <w:t>ладельцев домашних животных, проживающих или осуществляющих свою деятельнос</w:t>
      </w:r>
      <w:r w:rsidRPr="00690D36">
        <w:rPr>
          <w:rFonts w:eastAsia="Arial"/>
          <w:lang w:val="ru-RU"/>
        </w:rPr>
        <w:t>ть на территории Никольского сельского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152.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Выпас крупного и мелкого рогатого скота на жилой и производственной территории запрещается.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153.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 xml:space="preserve">Прогон крупного и мелкого рогатого скота по жилой территории разрешается только в </w:t>
      </w:r>
      <w:r w:rsidRPr="00690D36">
        <w:rPr>
          <w:rFonts w:eastAsia="Arial"/>
          <w:lang w:val="ru-RU"/>
        </w:rPr>
        <w:t>присутствии взрослого хозяина.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154.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Выпас домашнего скота проводится на территориях, согласованных с собственниками земли или с администрацией Никольского сельского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155.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Складирование «навоза» у сараев, где содержится скот,</w:t>
      </w:r>
      <w:r w:rsidRPr="00690D36">
        <w:rPr>
          <w:rFonts w:eastAsia="Arial"/>
          <w:lang w:val="ru-RU"/>
        </w:rPr>
        <w:t xml:space="preserve"> проводить в специально ограждённые ёмкости, не допуская их размещения рядом с жилыми домами и согласия собственника.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156.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Не допускается привоз «навоза» </w:t>
      </w:r>
      <w:proofErr w:type="gramStart"/>
      <w:r w:rsidRPr="00690D36">
        <w:rPr>
          <w:rFonts w:eastAsia="Arial"/>
          <w:lang w:val="ru-RU"/>
        </w:rPr>
        <w:t>из</w:t>
      </w:r>
      <w:proofErr w:type="gramEnd"/>
      <w:r w:rsidRPr="00690D36">
        <w:rPr>
          <w:rFonts w:eastAsia="Arial"/>
          <w:lang w:val="ru-RU"/>
        </w:rPr>
        <w:t xml:space="preserve"> </w:t>
      </w:r>
      <w:proofErr w:type="gramStart"/>
      <w:r w:rsidRPr="00690D36">
        <w:rPr>
          <w:rFonts w:eastAsia="Arial"/>
          <w:lang w:val="ru-RU"/>
        </w:rPr>
        <w:t>вне</w:t>
      </w:r>
      <w:proofErr w:type="gramEnd"/>
      <w:r w:rsidRPr="00690D36">
        <w:rPr>
          <w:rFonts w:eastAsia="Arial"/>
          <w:lang w:val="ru-RU"/>
        </w:rPr>
        <w:t xml:space="preserve"> своего хозяйства и складирование на неотведённой территории для последующей продажи.</w:t>
      </w:r>
      <w:r w:rsidRPr="00690D36">
        <w:rPr>
          <w:rFonts w:eastAsia="Arial"/>
          <w:lang w:val="ru-RU"/>
        </w:rPr>
        <w:t xml:space="preserve"> Территория отводится только с письменного согласия администрации Никольского сельского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157.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Не допускается сток жидких отходов с личного подсобного хозяйства в водосточные канавы, канализационные люки, </w:t>
      </w:r>
      <w:proofErr w:type="gramStart"/>
      <w:r w:rsidRPr="00690D36">
        <w:rPr>
          <w:rFonts w:eastAsia="Arial"/>
          <w:lang w:val="ru-RU"/>
        </w:rPr>
        <w:t>территории</w:t>
      </w:r>
      <w:proofErr w:type="gramEnd"/>
      <w:r w:rsidRPr="00690D36">
        <w:rPr>
          <w:rFonts w:eastAsia="Arial"/>
          <w:lang w:val="ru-RU"/>
        </w:rPr>
        <w:t xml:space="preserve"> относящиеся к санита</w:t>
      </w:r>
      <w:r w:rsidRPr="00690D36">
        <w:rPr>
          <w:rFonts w:eastAsia="Arial"/>
          <w:lang w:val="ru-RU"/>
        </w:rPr>
        <w:t>рным зонам поселения, территории собственников ИЖС и собственников многоквартирных домов, гаражные и хозяйственные кооперативы.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158.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Владельцы собак (хозяева, собственники предприятий любой формы собственности) должны в обязательном порядке пров</w:t>
      </w:r>
      <w:r w:rsidRPr="00690D36">
        <w:rPr>
          <w:rFonts w:eastAsia="Arial"/>
          <w:lang w:val="ru-RU"/>
        </w:rPr>
        <w:t>одить регистрацию и перерегистрацию своих питомцев, проводить вакцинирование против бешенства и лептоспироза, предъявлять необходимые документы администрации Никольского сельского поселения или участковому инспектору по их требованиям.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159.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 пр</w:t>
      </w:r>
      <w:r w:rsidRPr="00690D36">
        <w:rPr>
          <w:rFonts w:eastAsia="Arial"/>
          <w:lang w:val="ru-RU"/>
        </w:rPr>
        <w:t>иобретении собаки владелец (хозяин, собственник предприятия на территории поселения) обязан сообщить в регистрационный пункт в течение недели. Проводить дальнейшее обслуживание и лечение животных в ветеринарных лечебницах.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160.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Каждая зарегистри</w:t>
      </w:r>
      <w:r w:rsidRPr="00690D36">
        <w:rPr>
          <w:rFonts w:eastAsia="Arial"/>
          <w:lang w:val="ru-RU"/>
        </w:rPr>
        <w:t>рованная собака должна иметь ошейник с номером регистрации.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161.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Содержать собак разрешается только на специально-огороженной территории, территории личного подсобного хозяйства, огороженных территориях предприятий и учреждений любой формы собст</w:t>
      </w:r>
      <w:r w:rsidRPr="00690D36">
        <w:rPr>
          <w:rFonts w:eastAsia="Arial"/>
          <w:lang w:val="ru-RU"/>
        </w:rPr>
        <w:t>венности, на личном земельном участке.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Статья 162.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При входе на участки, территории, где </w:t>
      </w:r>
      <w:proofErr w:type="gramStart"/>
      <w:r w:rsidRPr="00690D36">
        <w:rPr>
          <w:rFonts w:eastAsia="Arial"/>
          <w:lang w:val="ru-RU"/>
        </w:rPr>
        <w:t>содержатся собаки должна</w:t>
      </w:r>
      <w:proofErr w:type="gramEnd"/>
      <w:r w:rsidRPr="00690D36">
        <w:rPr>
          <w:rFonts w:eastAsia="Arial"/>
          <w:lang w:val="ru-RU"/>
        </w:rPr>
        <w:t xml:space="preserve"> быть обязательно предупреждающая надпись.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163.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Выгул собак, как правило, проводится с 7 до 23 часов;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164.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При выгуле</w:t>
      </w:r>
      <w:r w:rsidRPr="00690D36">
        <w:rPr>
          <w:rFonts w:eastAsia="Arial"/>
          <w:lang w:val="ru-RU"/>
        </w:rPr>
        <w:t xml:space="preserve"> собак в другое время их владельцы должны принимать меры к обеспечению тишины;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-</w:t>
      </w: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запрещается выгуливать собак лицам в нетрезвом состоянии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-выгул собак при отсутствии хозяина осуществляет только совершеннолетний дееспособный член семьи, ознакомленный с наст</w:t>
      </w:r>
      <w:r w:rsidRPr="00690D36">
        <w:rPr>
          <w:rFonts w:eastAsia="Arial"/>
          <w:lang w:val="ru-RU"/>
        </w:rPr>
        <w:t>оящими Правилами.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165.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Выгуливать собак средних и крупных пород на территории поселения разрешается на поводке и наморднике. Мелких пород разрешается без намордников.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166.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Выгуливать собак без поводка и намордника разрешается в </w:t>
      </w:r>
      <w:r w:rsidRPr="00690D36">
        <w:rPr>
          <w:rFonts w:eastAsia="Arial"/>
          <w:lang w:val="ru-RU"/>
        </w:rPr>
        <w:t>примыкающей к поселению лесополосе, исключая лыжные трассы и лесные тропы для оздоровительной ходьбы.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167.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Выгуливать собак любых пород на детских, спортивных и игровых площадках, газонах, придомовых территориях - запрещено.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168.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Запр</w:t>
      </w:r>
      <w:r w:rsidRPr="00690D36">
        <w:rPr>
          <w:rFonts w:eastAsia="Arial"/>
          <w:lang w:val="ru-RU"/>
        </w:rPr>
        <w:t>ещается содержать и кормить собак в подъездах, тамбурах, подвалах домов и учреждений, на придомовой территории многоквартирного дома.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169.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Запрещается выпускать одних собак, содержащихся в собственных квартирах, в подъезд, улицу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170.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При выгуле собаки хозяину запрещается натравливать их на людей, других домашних животных, подпускать детей к питомцу.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171.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Руководителям предприятий любой формы собственности запрещается выпускать охранных собак за пределы территор</w:t>
      </w:r>
      <w:r w:rsidRPr="00690D36">
        <w:rPr>
          <w:rFonts w:eastAsia="Arial"/>
          <w:lang w:val="ru-RU"/>
        </w:rPr>
        <w:t>ии своего предприятия, как и на территорию поселения.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172.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proofErr w:type="gramStart"/>
      <w:r w:rsidRPr="00690D36">
        <w:rPr>
          <w:rFonts w:eastAsia="Arial"/>
          <w:lang w:val="ru-RU"/>
        </w:rPr>
        <w:t xml:space="preserve">Специализированная организация осуществляет отлов животных без владельцев на основании заявки администрации Никольского сельского поселения согласно приложению 1 к Порядку осуществления </w:t>
      </w:r>
      <w:r w:rsidRPr="00690D36">
        <w:rPr>
          <w:rFonts w:eastAsia="Arial"/>
          <w:lang w:val="ru-RU"/>
        </w:rPr>
        <w:t>деятельности по обращению с животными без владельцев в Республике Мордовия, утвержденному постановлением Правительства Республики Мордовия от 22.03.2021 №114, в том числе на основании обращений физических и юридических лиц о необходимости проведения отлова</w:t>
      </w:r>
      <w:r w:rsidRPr="00690D36">
        <w:rPr>
          <w:rFonts w:eastAsia="Arial"/>
          <w:lang w:val="ru-RU"/>
        </w:rPr>
        <w:t xml:space="preserve"> животных без владельцев, в течение 3 суток со</w:t>
      </w:r>
      <w:proofErr w:type="gramEnd"/>
      <w:r w:rsidRPr="00690D36">
        <w:rPr>
          <w:rFonts w:eastAsia="Arial"/>
          <w:lang w:val="ru-RU"/>
        </w:rPr>
        <w:t xml:space="preserve"> дня поступления заявки.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(статья изложена в ред. решения Совета депутатов от </w:t>
      </w:r>
      <w:r w:rsidRPr="00690D36">
        <w:rPr>
          <w:rFonts w:eastAsia="Arial"/>
        </w:rPr>
        <w:t> </w:t>
      </w:r>
      <w:hyperlink r:id="rId32" w:history="1">
        <w:r w:rsidRPr="00690D36">
          <w:rPr>
            <w:rFonts w:eastAsia="Arial"/>
            <w:color w:val="0000EE"/>
            <w:u w:val="single" w:color="0000EE"/>
            <w:lang w:val="ru-RU"/>
          </w:rPr>
          <w:t>27.07.2021 №206</w:t>
        </w:r>
      </w:hyperlink>
      <w:r w:rsidRPr="00690D36">
        <w:rPr>
          <w:rFonts w:eastAsia="Arial"/>
          <w:lang w:val="ru-RU"/>
        </w:rPr>
        <w:t>)</w:t>
      </w: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173.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Животные без владельцев подлежат отлову с применением разрешенных и сертифицированных для данных целей веществ, лекарственных средств, способов, технических приспособлений, не приводящих к увечьям, травмам или гибели животных. Стерилизов</w:t>
      </w:r>
      <w:r w:rsidRPr="00690D36">
        <w:rPr>
          <w:rFonts w:eastAsia="Arial"/>
          <w:lang w:val="ru-RU"/>
        </w:rPr>
        <w:t>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(статья изложена в ред. решения Совет</w:t>
      </w:r>
      <w:r w:rsidRPr="00690D36">
        <w:rPr>
          <w:rFonts w:eastAsia="Arial"/>
          <w:lang w:val="ru-RU"/>
        </w:rPr>
        <w:t xml:space="preserve">а депутатов от </w:t>
      </w:r>
      <w:r w:rsidRPr="00690D36">
        <w:rPr>
          <w:rFonts w:eastAsia="Arial"/>
        </w:rPr>
        <w:t> </w:t>
      </w:r>
      <w:hyperlink r:id="rId33" w:history="1">
        <w:r w:rsidRPr="00690D36">
          <w:rPr>
            <w:rFonts w:eastAsia="Arial"/>
            <w:color w:val="0000EE"/>
            <w:u w:val="single" w:color="0000EE"/>
            <w:lang w:val="ru-RU"/>
          </w:rPr>
          <w:t>27.07.2021 №206</w:t>
        </w:r>
      </w:hyperlink>
      <w:r w:rsidRPr="00690D36">
        <w:rPr>
          <w:rFonts w:eastAsia="Arial"/>
          <w:lang w:val="ru-RU"/>
        </w:rPr>
        <w:t>)</w:t>
      </w: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174.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Владельцы кошек обязаны следить за состоянием их здоровья, не допускать загрязнения </w:t>
      </w:r>
      <w:r w:rsidRPr="00690D36">
        <w:rPr>
          <w:rFonts w:eastAsia="Arial"/>
          <w:lang w:val="ru-RU"/>
        </w:rPr>
        <w:t>животными лестничных клеток, тамбуров и других мест общего пользования.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175.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Владельцы кошек обязаны не допускать животных на детские площадки, отдельно стоящие детские песочницы, в помещения магазинов.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176.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Владельцы собак, кошек и </w:t>
      </w:r>
      <w:r w:rsidRPr="00690D36">
        <w:rPr>
          <w:rFonts w:eastAsia="Arial"/>
          <w:lang w:val="ru-RU"/>
        </w:rPr>
        <w:t>других животных, содержащихся в квартирах, жилых домах, обязаны принимать меры к обеспечению тишины в жилых помещениях, подъездах.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177.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Содержание собак и кошек в отдельных квартирах, занятых одной семьей, допускается при условии соблюдения сани</w:t>
      </w:r>
      <w:r w:rsidRPr="00690D36">
        <w:rPr>
          <w:rFonts w:eastAsia="Arial"/>
          <w:lang w:val="ru-RU"/>
        </w:rPr>
        <w:t>тарн</w:t>
      </w:r>
      <w:proofErr w:type="gramStart"/>
      <w:r w:rsidRPr="00690D36">
        <w:rPr>
          <w:rFonts w:eastAsia="Arial"/>
          <w:lang w:val="ru-RU"/>
        </w:rPr>
        <w:t>о-</w:t>
      </w:r>
      <w:proofErr w:type="gramEnd"/>
      <w:r w:rsidRPr="00690D36">
        <w:rPr>
          <w:rFonts w:eastAsia="Arial"/>
          <w:lang w:val="ru-RU"/>
        </w:rPr>
        <w:t xml:space="preserve"> гигиенических и ветеринарно-санитарных правил, а в квартирах, занятых несколькими семьями - также при наличии письменного согласия всех проживающих. Кроме того, содержание собак, кошек и других животных допускается в количествах, не мешающим никоим </w:t>
      </w:r>
      <w:proofErr w:type="gramStart"/>
      <w:r w:rsidRPr="00690D36">
        <w:rPr>
          <w:rFonts w:eastAsia="Arial"/>
          <w:lang w:val="ru-RU"/>
        </w:rPr>
        <w:t>образом</w:t>
      </w:r>
      <w:proofErr w:type="gramEnd"/>
      <w:r w:rsidRPr="00690D36">
        <w:rPr>
          <w:rFonts w:eastAsia="Arial"/>
          <w:lang w:val="ru-RU"/>
        </w:rPr>
        <w:t xml:space="preserve"> проживающим в соседних квартирах (по соседству) людям.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Глава 10. Ответственность за нарушение требований настоящих Правил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Статья 178.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lastRenderedPageBreak/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Нарушение требований настоящих Правил влечет ответственность в соответствии с действующим законодательством.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ПРИЛОЖЕНИЕ №1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Разрешение (разрешение) № 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(организация, выполняющая работы)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</w:t>
      </w:r>
      <w:proofErr w:type="gramStart"/>
      <w:r w:rsidRPr="00690D36">
        <w:rPr>
          <w:rFonts w:eastAsia="Arial"/>
          <w:lang w:val="ru-RU"/>
        </w:rPr>
        <w:t>ответственный</w:t>
      </w:r>
      <w:proofErr w:type="gramEnd"/>
      <w:r w:rsidRPr="00690D36">
        <w:rPr>
          <w:rFonts w:eastAsia="Arial"/>
          <w:lang w:val="ru-RU"/>
        </w:rPr>
        <w:t xml:space="preserve"> за проведени</w:t>
      </w:r>
      <w:r w:rsidRPr="00690D36">
        <w:rPr>
          <w:rFonts w:eastAsia="Arial"/>
          <w:lang w:val="ru-RU"/>
        </w:rPr>
        <w:t>е работ, должность)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Разрешается производство работ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(вид работ, местонахождение объекта)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Начало работ "__"_______ 20__ г. Продлено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Оконч. работ "___"_______ 20__ г. До </w:t>
      </w:r>
      <w:r w:rsidRPr="00690D36">
        <w:rPr>
          <w:rFonts w:eastAsia="Arial"/>
          <w:lang w:val="ru-RU"/>
        </w:rPr>
        <w:t>"___"___________ 201_ г.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Глава Никольского сельского поселения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М.П.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"___"_____________ 201_ г.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Разрешение должно находиться у производителя работ.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Объект принят "___"___________ </w:t>
      </w:r>
      <w:r w:rsidRPr="00690D36">
        <w:rPr>
          <w:rFonts w:eastAsia="Arial"/>
          <w:lang w:val="ru-RU"/>
        </w:rPr>
        <w:t>201_ г.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Представитель Администрации 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Примечание.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Работы производить с выполнением следующих условий: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1. Оформить в соответствии с действующим законодательством право аренды на земельный участок на срок производства работ.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2. Место работ оградить забором установленного типа с занятием участка в габаритах, указанных в документах. На ограждении вывесить табличку с указанием организации, производящей работы, фамилии ответственного за производство работ, номер телефона.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3. Все м</w:t>
      </w:r>
      <w:r w:rsidRPr="00690D36">
        <w:rPr>
          <w:rFonts w:eastAsia="Arial"/>
          <w:lang w:val="ru-RU"/>
        </w:rPr>
        <w:t>атериалы и грунт при производстве работ должны размещаться только в пределах огражденного участка, грунт, непригодный для обратной засыпки, вывозиться.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4. Размещение материалов вне ограждения не допускается.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5. При производстве работ должно сохраняться нор</w:t>
      </w:r>
      <w:r w:rsidRPr="00690D36">
        <w:rPr>
          <w:rFonts w:eastAsia="Arial"/>
          <w:lang w:val="ru-RU"/>
        </w:rPr>
        <w:t>мальное движение транспорта и пешеходов. Через траншеи должны быть уложены мостики. В ночное время место работ осветить.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6. Уборка материалов и лишнего грунта должна быть произведена в течение суток по окончании засыпки мест разрытия.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7. По окончании работ</w:t>
      </w:r>
      <w:r w:rsidRPr="00690D36">
        <w:rPr>
          <w:rFonts w:eastAsia="Arial"/>
          <w:lang w:val="ru-RU"/>
        </w:rPr>
        <w:t xml:space="preserve"> провести благоустройство территории: восстановление грунта, уборка мусора.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8. Восстановленное благоустройство территории сдать представителю администрации.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lastRenderedPageBreak/>
        <w:t> 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ПРИЛОЖЕНИЕ №2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АДМИНИСТРАЦИЯ НИКОЛЬСКОГО СЕЛЬСКОГО ПОСЕЛЕНИЯ ЗАЯВКА НА ПОЛУЧЕНИЕ РАЗРЕШЕНИЯ </w:t>
      </w:r>
      <w:r w:rsidRPr="00690D36">
        <w:rPr>
          <w:rFonts w:eastAsia="Arial"/>
          <w:lang w:val="ru-RU"/>
        </w:rPr>
        <w:t>НА ПРОИЗВОДСТВО РАБОТ НА ТЕРРИТОРИИ НИКОЛЬСКОГО СЕЛЬСКОГО ПОСЕЛЕНИЯ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с. Никольское "___"______________ 201_ г.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Заказчик (юридическое лицо)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__________________________________________________________________________________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_______________________________</w:t>
      </w:r>
      <w:r w:rsidRPr="00690D36">
        <w:rPr>
          <w:rFonts w:eastAsia="Arial"/>
          <w:lang w:val="ru-RU"/>
        </w:rPr>
        <w:t>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(полное название организации, предприятия, учреждения)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Руководитель 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(фамилия, имя, отчество)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Адрес:________________________________</w:t>
      </w:r>
      <w:r w:rsidRPr="00690D36">
        <w:rPr>
          <w:rFonts w:eastAsia="Arial"/>
          <w:lang w:val="ru-RU"/>
        </w:rPr>
        <w:t>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____________________________________________ тел. 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ИНН _______________________________ расч. счет_____________________________________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Банк _____________________________________</w:t>
      </w:r>
      <w:r w:rsidRPr="00690D36">
        <w:rPr>
          <w:rFonts w:eastAsia="Arial"/>
          <w:lang w:val="ru-RU"/>
        </w:rPr>
        <w:t>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БИК ________________________________корсчет 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МП 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(подпись)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Заказчик (физическое лицо)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Ф.И.О. </w:t>
      </w:r>
      <w:r w:rsidRPr="00690D36">
        <w:rPr>
          <w:rFonts w:eastAsia="Arial"/>
          <w:lang w:val="ru-RU"/>
        </w:rPr>
        <w:t>____________________________________________________________________________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место рождения 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дата рождения ____________________, домашний адрес 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_________</w:t>
      </w:r>
      <w:r w:rsidRPr="00690D36">
        <w:rPr>
          <w:rFonts w:eastAsia="Arial"/>
          <w:lang w:val="ru-RU"/>
        </w:rPr>
        <w:t>____________________________________, тел._________________________________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Паспорт: серия _______ </w:t>
      </w:r>
      <w:r w:rsidRPr="00690D36">
        <w:rPr>
          <w:rFonts w:eastAsia="Arial"/>
        </w:rPr>
        <w:t>N</w:t>
      </w:r>
      <w:r w:rsidRPr="00690D36">
        <w:rPr>
          <w:rFonts w:eastAsia="Arial"/>
          <w:lang w:val="ru-RU"/>
        </w:rPr>
        <w:t xml:space="preserve"> _______________, кем выдан 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дата выдачи _____________________________, ИНН 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Свидетельство индивидуального предпринимателя: серия 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N</w:t>
      </w:r>
      <w:r w:rsidRPr="00690D36">
        <w:rPr>
          <w:rFonts w:eastAsia="Arial"/>
          <w:lang w:val="ru-RU"/>
        </w:rPr>
        <w:t>__________________, дата выдачи_______________, кем выдано_________________________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(подпись)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Объект и его назначение _______________________</w:t>
      </w:r>
      <w:r w:rsidRPr="00690D36">
        <w:rPr>
          <w:rFonts w:eastAsia="Arial"/>
          <w:lang w:val="ru-RU"/>
        </w:rPr>
        <w:t>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адрес _____________________________________________________________________________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(указать улицу (улицы), на которых будут производиться работы)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Проект № _____________________ разработан _____________________________</w:t>
      </w:r>
      <w:r w:rsidRPr="00690D36">
        <w:rPr>
          <w:rFonts w:eastAsia="Arial"/>
          <w:lang w:val="ru-RU"/>
        </w:rPr>
        <w:t>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Основание для строительства, реконструкции, капитального ремонта и других видов работ: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№ ______________ от ______________________ и других уполномоченных органов ________________________________________________________________________________</w:t>
      </w:r>
      <w:r w:rsidRPr="00690D36">
        <w:rPr>
          <w:rFonts w:eastAsia="Arial"/>
          <w:lang w:val="ru-RU"/>
        </w:rPr>
        <w:t>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Вид работ _________________________________________________________________________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proofErr w:type="gramStart"/>
      <w:r w:rsidRPr="00690D36">
        <w:rPr>
          <w:rFonts w:eastAsia="Arial"/>
          <w:lang w:val="ru-RU"/>
        </w:rPr>
        <w:t>(новая прокладка, реконструкция, ремонт, демонтаж,</w:t>
      </w:r>
      <w:proofErr w:type="gramEnd"/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__________________________________________________________________________________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некапитальные объекты, изменение фа</w:t>
      </w:r>
      <w:r w:rsidRPr="00690D36">
        <w:rPr>
          <w:rFonts w:eastAsia="Arial"/>
          <w:lang w:val="ru-RU"/>
        </w:rPr>
        <w:t>садов и т.д.)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Элементы городского благоустройства, которые будут нарушены: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асфальт ____________________________ кв</w:t>
      </w:r>
      <w:proofErr w:type="gramStart"/>
      <w:r w:rsidRPr="00690D36">
        <w:rPr>
          <w:rFonts w:eastAsia="Arial"/>
          <w:lang w:val="ru-RU"/>
        </w:rPr>
        <w:t>.м</w:t>
      </w:r>
      <w:proofErr w:type="gramEnd"/>
      <w:r w:rsidRPr="00690D36">
        <w:rPr>
          <w:rFonts w:eastAsia="Arial"/>
          <w:lang w:val="ru-RU"/>
        </w:rPr>
        <w:t>; газон _______________________________ кв.м;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грунт _____________________ кв.м.; бордюр ________________________________________ шт.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Запраши</w:t>
      </w:r>
      <w:r w:rsidRPr="00690D36">
        <w:rPr>
          <w:rFonts w:eastAsia="Arial"/>
          <w:lang w:val="ru-RU"/>
        </w:rPr>
        <w:t>ваемые сроки проведения работ: с "____"________________ 20__ г.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по "____"________________ 20__ г.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Приложение №3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ГАРАНТИЙНЫЕ ОБЯЗАТЕЛЬСТВА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Гарантируем соблюдение сроков проведения работ, восстановление нарушенных элементов благоустройства, соблюдение Р</w:t>
      </w:r>
      <w:r w:rsidRPr="00690D36">
        <w:rPr>
          <w:rFonts w:eastAsia="Arial"/>
          <w:lang w:val="ru-RU"/>
        </w:rPr>
        <w:t>ешения Совета депутатов Никольского сельского поселения №____ от «___» __________ 2012г. "О правилах благоустройства, обеспечения чистоты и порядка на территории Никольского сельского поселения", а также других нормативных актов в части внешнего благоустро</w:t>
      </w:r>
      <w:r w:rsidRPr="00690D36">
        <w:rPr>
          <w:rFonts w:eastAsia="Arial"/>
          <w:lang w:val="ru-RU"/>
        </w:rPr>
        <w:t>йства. Договор с подрядной организацией имеется. Объект обеспечен проектно-сметной документацией,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финансированием и материалами. В случае прекращения работ (консервации объекта) заказчик несет ответственность за состояние благоустройства на объекте и </w:t>
      </w:r>
      <w:r w:rsidRPr="00690D36">
        <w:rPr>
          <w:rFonts w:eastAsia="Arial"/>
          <w:lang w:val="ru-RU"/>
        </w:rPr>
        <w:t>прилегающей к ней территории. Об административной ответственности за допущенные нарушения предупреждены.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Подрядчик (юридическое лицо)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__________________________________________________________________________________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(полное название организации)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_______</w:t>
      </w:r>
      <w:r w:rsidRPr="00690D36">
        <w:rPr>
          <w:rFonts w:eastAsia="Arial"/>
          <w:lang w:val="ru-RU"/>
        </w:rPr>
        <w:t>___________________________________________________________________________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Руководитель 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(фамилия, имя, отчество)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lastRenderedPageBreak/>
        <w:t>адрес: _______________________________________________________________</w:t>
      </w:r>
      <w:r w:rsidRPr="00690D36">
        <w:rPr>
          <w:rFonts w:eastAsia="Arial"/>
          <w:lang w:val="ru-RU"/>
        </w:rPr>
        <w:t>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_________________________________________________ тел. 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ИНН ___________________________ расч. счет 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Банк </w:t>
      </w:r>
      <w:r w:rsidRPr="00690D36">
        <w:rPr>
          <w:rFonts w:eastAsia="Arial"/>
          <w:lang w:val="ru-RU"/>
        </w:rPr>
        <w:t>______________________________________________________________________________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БИК ________________________ корсчет 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МП 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(подпись)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Подрядчик (физическое лицо)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Ф.И.О. </w:t>
      </w:r>
      <w:r w:rsidRPr="00690D36">
        <w:rPr>
          <w:rFonts w:eastAsia="Arial"/>
          <w:lang w:val="ru-RU"/>
        </w:rPr>
        <w:t>____________________________________________________________________________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место рождения 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дата рождения _________________________, домашний адрес 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__________</w:t>
      </w:r>
      <w:r w:rsidRPr="00690D36">
        <w:rPr>
          <w:rFonts w:eastAsia="Arial"/>
          <w:lang w:val="ru-RU"/>
        </w:rPr>
        <w:t>_______________________________________, тел. 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Паспорт: серия ________ № ___________, кем выдан 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дата выдачи __________________________, ИНН 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Свидетельст</w:t>
      </w:r>
      <w:r w:rsidRPr="00690D36">
        <w:rPr>
          <w:rFonts w:eastAsia="Arial"/>
          <w:lang w:val="ru-RU"/>
        </w:rPr>
        <w:t>во индивидуального предпринимателя: серия 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№ _____________, дата выдачи _____________, кем выдано 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Объект и его назначение 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адрес </w:t>
      </w:r>
      <w:r w:rsidRPr="00690D36">
        <w:rPr>
          <w:rFonts w:eastAsia="Arial"/>
          <w:lang w:val="ru-RU"/>
        </w:rPr>
        <w:t>_____________________________________________________________________________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__________________________________________________________________________________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(указать улицы, на которых будут производиться работы)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"___"___________________ 20__ г. _____</w:t>
      </w:r>
      <w:r w:rsidRPr="00690D36">
        <w:rPr>
          <w:rFonts w:eastAsia="Arial"/>
          <w:lang w:val="ru-RU"/>
        </w:rPr>
        <w:t>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(подпись подрядчика)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  <w:r w:rsidRPr="00690D36">
        <w:rPr>
          <w:rFonts w:eastAsia="Arial"/>
          <w:lang w:val="ru-RU"/>
        </w:rPr>
        <w:t>М.П.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>_________________________________________________________________________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  <w:lang w:val="ru-RU"/>
        </w:rPr>
        <w:t xml:space="preserve">(Ф.И.О, подпись </w:t>
      </w:r>
      <w:proofErr w:type="gramStart"/>
      <w:r w:rsidRPr="00690D36">
        <w:rPr>
          <w:rFonts w:eastAsia="Arial"/>
          <w:lang w:val="ru-RU"/>
        </w:rPr>
        <w:t>ответственного</w:t>
      </w:r>
      <w:proofErr w:type="gramEnd"/>
      <w:r w:rsidRPr="00690D36">
        <w:rPr>
          <w:rFonts w:eastAsia="Arial"/>
          <w:lang w:val="ru-RU"/>
        </w:rPr>
        <w:t xml:space="preserve"> за производство работ)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p w:rsidR="0023703E" w:rsidRPr="00690D36" w:rsidRDefault="00690D36" w:rsidP="00690D3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690D36">
        <w:rPr>
          <w:rFonts w:eastAsia="Arial"/>
        </w:rPr>
        <w:t> </w:t>
      </w:r>
    </w:p>
    <w:sectPr w:rsidR="0023703E" w:rsidRPr="00690D36" w:rsidSect="00690D36">
      <w:pgSz w:w="12240" w:h="15840"/>
      <w:pgMar w:top="568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3703E"/>
    <w:rsid w:val="0023703E"/>
    <w:rsid w:val="006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7f0a208f-8ba9-404d-8387-4e8118d2731e.html" TargetMode="External"/><Relationship Id="rId13" Type="http://schemas.openxmlformats.org/officeDocument/2006/relationships/hyperlink" Target="http://rnla-service.scli.ru:8080/rnla-links/ws/content/act/7f0a208f-8ba9-404d-8387-4e8118d2731e.html" TargetMode="External"/><Relationship Id="rId18" Type="http://schemas.openxmlformats.org/officeDocument/2006/relationships/hyperlink" Target="http://rnla-service.scli.ru:8080/rnla-links/ws/content/act/2adf2192-ce24-4c73-ae9b-8f4508b4966a.html" TargetMode="External"/><Relationship Id="rId26" Type="http://schemas.openxmlformats.org/officeDocument/2006/relationships/hyperlink" Target="http://rnla-service.scli.ru:8080/rnla-links/ws/content/act/061617a3-7eeb-01af-152e-f4759dda0d8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nla-service.scli.ru:8080/rnla-links/ws/content/act/2adf2192-ce24-4c73-ae9b-8f4508b4966a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nla-service.scli.ru:8080/rnla-links/ws/content/act/2adf2192-ce24-4c73-ae9b-8f4508b4966a.html" TargetMode="External"/><Relationship Id="rId12" Type="http://schemas.openxmlformats.org/officeDocument/2006/relationships/hyperlink" Target="http://rnla-service.scli.ru:8080/rnla-links/ws/content/act/2adf2192-ce24-4c73-ae9b-8f4508b4966a.html" TargetMode="External"/><Relationship Id="rId17" Type="http://schemas.openxmlformats.org/officeDocument/2006/relationships/hyperlink" Target="http://rnla-service.scli.ru:8080/rnla-links/ws/content/act/2adf2192-ce24-4c73-ae9b-8f4508b4966a.html" TargetMode="External"/><Relationship Id="rId25" Type="http://schemas.openxmlformats.org/officeDocument/2006/relationships/hyperlink" Target="http://rnla-service.scli.ru:8080/rnla-links/ws/content/act/061617a3-7eeb-01af-152e-f4759dda0d85.html" TargetMode="External"/><Relationship Id="rId33" Type="http://schemas.openxmlformats.org/officeDocument/2006/relationships/hyperlink" Target="http://rnla-service.scli.ru:8080/rnla-links/ws/content/act/7f0a208f-8ba9-404d-8387-4e8118d2731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2adf2192-ce24-4c73-ae9b-8f4508b4966a.html" TargetMode="External"/><Relationship Id="rId20" Type="http://schemas.openxmlformats.org/officeDocument/2006/relationships/hyperlink" Target="http://rnla-service.scli.ru:8080/rnla-links/ws/content/act/2adf2192-ce24-4c73-ae9b-8f4508b4966a.html" TargetMode="External"/><Relationship Id="rId29" Type="http://schemas.openxmlformats.org/officeDocument/2006/relationships/hyperlink" Target="http://rnla-service.scli.ru:8080/rnla-links/ws/content/act/061617a3-7eeb-01af-152e-f4759dda0d85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nla-service.scli.ru:8080/rnla-links/ws/content/act/061617a3-7eeb-01af-152e-f4759dda0d85.html" TargetMode="External"/><Relationship Id="rId11" Type="http://schemas.openxmlformats.org/officeDocument/2006/relationships/hyperlink" Target="http://rnla-service.scli.ru:8080/rnla-links/ws/content/act/061617a3-7eeb-01af-152e-f4759dda0d85.html" TargetMode="External"/><Relationship Id="rId24" Type="http://schemas.openxmlformats.org/officeDocument/2006/relationships/hyperlink" Target="http://rnla-service.scli.ru:8080/rnla-links/ws/content/act/2adf2192-ce24-4c73-ae9b-8f4508b4966a.html" TargetMode="External"/><Relationship Id="rId32" Type="http://schemas.openxmlformats.org/officeDocument/2006/relationships/hyperlink" Target="http://rnla-service.scli.ru:8080/rnla-links/ws/content/act/7f0a208f-8ba9-404d-8387-4e8118d2731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2adf2192-ce24-4c73-ae9b-8f4508b4966a.html" TargetMode="External"/><Relationship Id="rId23" Type="http://schemas.openxmlformats.org/officeDocument/2006/relationships/hyperlink" Target="http://rnla-service.scli.ru:8080/rnla-links/ws/content/act/2adf2192-ce24-4c73-ae9b-8f4508b4966a.html" TargetMode="External"/><Relationship Id="rId28" Type="http://schemas.openxmlformats.org/officeDocument/2006/relationships/hyperlink" Target="http://rnla-service.scli.ru:8080/rnla-links/ws/content/act/061617a3-7eeb-01af-152e-f4759dda0d85.html" TargetMode="External"/><Relationship Id="rId10" Type="http://schemas.openxmlformats.org/officeDocument/2006/relationships/hyperlink" Target="http://rnla-service.scli.ru:8080/rnla-links/ws/content/act/3f82a8d7-82ff-4d3f-97a0-4327e124289d.html" TargetMode="External"/><Relationship Id="rId19" Type="http://schemas.openxmlformats.org/officeDocument/2006/relationships/hyperlink" Target="http://rnla-service.scli.ru:8080/rnla-links/ws/content/act/2adf2192-ce24-4c73-ae9b-8f4508b4966a.html" TargetMode="External"/><Relationship Id="rId31" Type="http://schemas.openxmlformats.org/officeDocument/2006/relationships/hyperlink" Target="http://rnla-service.scli.ru:8080/rnla-links/ws/content/act/3f82a8d7-82ff-4d3f-97a0-4327e124289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3f82a8d7-82ff-4d3f-97a0-4327e124289d.html" TargetMode="External"/><Relationship Id="rId14" Type="http://schemas.openxmlformats.org/officeDocument/2006/relationships/hyperlink" Target="http://rnla-service.scli.ru:8080/rnla-links/ws/content/act/3f82a8d7-82ff-4d3f-97a0-4327e124289d.html" TargetMode="External"/><Relationship Id="rId22" Type="http://schemas.openxmlformats.org/officeDocument/2006/relationships/hyperlink" Target="http://rnla-service.scli.ru:8080/rnla-links/ws/content/act/3f82a8d7-82ff-4d3f-97a0-4327e124289d.html" TargetMode="External"/><Relationship Id="rId27" Type="http://schemas.openxmlformats.org/officeDocument/2006/relationships/hyperlink" Target="http://rnla-service.scli.ru:8080/rnla-links/ws/content/act/061617a3-7eeb-01af-152e-f4759dda0d85.html" TargetMode="External"/><Relationship Id="rId30" Type="http://schemas.openxmlformats.org/officeDocument/2006/relationships/hyperlink" Target="http://rnla-service.scli.ru:8080/rnla-links/ws/content/act/061617a3-7eeb-01af-152e-f4759dda0d85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A70D-AE65-459F-B3CE-455791D0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12534</Words>
  <Characters>71447</Characters>
  <Application>Microsoft Office Word</Application>
  <DocSecurity>0</DocSecurity>
  <Lines>595</Lines>
  <Paragraphs>167</Paragraphs>
  <ScaleCrop>false</ScaleCrop>
  <Company/>
  <LinksUpToDate>false</LinksUpToDate>
  <CharactersWithSpaces>83814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2023-08-08T11:54:00Z</dcterms:created>
  <dcterms:modified xsi:type="dcterms:W3CDTF">2023-08-08T12:12:00Z</dcterms:modified>
</cp:coreProperties>
</file>